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ichtel mädchen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