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olf ausmalbild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