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olf zeichnung bleistift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