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ölfe ausmal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