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abysitter gutschein must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