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vorlage zum herunterlan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