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abysitter gutschei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