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babysitter gutschei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