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90 zum ausdrucken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