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amantene hochzeit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