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4" w:type="dxa"/>
        <w:jc w:val="center"/>
        <w:tblLook w:val="04A0" w:firstRow="1" w:lastRow="0" w:firstColumn="1" w:lastColumn="0" w:noHBand="0" w:noVBand="1"/>
      </w:tblPr>
      <w:tblGrid>
        <w:gridCol w:w="8036"/>
        <w:gridCol w:w="2678"/>
      </w:tblGrid>
      <w:tr w:rsidR="004002D2" w14:paraId="1B1AA6F9" w14:textId="77777777">
        <w:trPr>
          <w:jc w:val="center"/>
        </w:trPr>
        <w:tc>
          <w:tcPr>
            <w:tcW w:w="8035" w:type="dxa"/>
            <w:tcBorders>
              <w:top w:val="nil"/>
              <w:left w:val="nil"/>
              <w:bottom w:val="nil"/>
              <w:right w:val="nil"/>
            </w:tcBorders>
            <w:shd w:val="clear" w:color="auto" w:fill="134E4A"/>
            <w:tcMar>
              <w:top w:w="200" w:type="dxa"/>
              <w:left w:w="250" w:type="dxa"/>
              <w:bottom w:w="200" w:type="dxa"/>
              <w:right w:w="250" w:type="dxa"/>
            </w:tcMar>
            <w:vAlign w:val="center"/>
          </w:tcPr>
          <w:p w14:paraId="10876FF1" w14:textId="77777777" w:rsidR="004002D2" w:rsidRDefault="00000000">
            <w:pPr>
              <w:spacing w:after="80" w:line="240" w:lineRule="auto"/>
            </w:pPr>
            <w:r>
              <w:rPr>
                <w:b/>
                <w:color w:val="FFFFFF"/>
                <w:sz w:val="52"/>
              </w:rPr>
              <w:t>ANNA KELLER</w:t>
            </w:r>
          </w:p>
          <w:p w14:paraId="36DE3543" w14:textId="77777777" w:rsidR="004002D2" w:rsidRDefault="00000000">
            <w:pPr>
              <w:spacing w:after="140" w:line="240" w:lineRule="auto"/>
            </w:pPr>
            <w:r>
              <w:rPr>
                <w:color w:val="D4A017"/>
                <w:sz w:val="26"/>
              </w:rPr>
              <w:t>Lebenslauf für Einzelhandelskauffrau</w:t>
            </w:r>
          </w:p>
          <w:p w14:paraId="05AE1479" w14:textId="77777777" w:rsidR="004002D2" w:rsidRDefault="00000000">
            <w:pPr>
              <w:spacing w:after="0" w:line="240" w:lineRule="auto"/>
            </w:pPr>
            <w:r>
              <w:rPr>
                <w:color w:val="FFFFFF"/>
              </w:rPr>
              <w:t>Kundenberatung | Verkauf | Kasse | Warenpräsentation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134E4A"/>
            <w:tcMar>
              <w:top w:w="200" w:type="dxa"/>
              <w:left w:w="250" w:type="dxa"/>
              <w:bottom w:w="200" w:type="dxa"/>
              <w:right w:w="250" w:type="dxa"/>
            </w:tcMar>
            <w:vAlign w:val="center"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22"/>
            </w:tblGrid>
            <w:tr w:rsidR="004002D2" w14:paraId="70FE765F" w14:textId="77777777" w:rsidTr="00375967">
              <w:trPr>
                <w:jc w:val="center"/>
              </w:trPr>
              <w:tc>
                <w:tcPr>
                  <w:tcW w:w="1422" w:type="dxa"/>
                  <w:tcBorders>
                    <w:top w:val="single" w:sz="18" w:space="0" w:color="D4A017"/>
                    <w:left w:val="single" w:sz="18" w:space="0" w:color="D4A017"/>
                    <w:bottom w:val="single" w:sz="18" w:space="0" w:color="D4A017"/>
                    <w:right w:val="single" w:sz="18" w:space="0" w:color="D4A017"/>
                  </w:tcBorders>
                  <w:shd w:val="clear" w:color="auto" w:fill="FFFFFF"/>
                  <w:tcMar>
                    <w:top w:w="220" w:type="dxa"/>
                    <w:left w:w="80" w:type="dxa"/>
                    <w:bottom w:w="220" w:type="dxa"/>
                    <w:right w:w="80" w:type="dxa"/>
                  </w:tcMar>
                  <w:vAlign w:val="center"/>
                </w:tcPr>
                <w:p w14:paraId="0EB92345" w14:textId="77777777" w:rsidR="00375967" w:rsidRDefault="00375967">
                  <w:pPr>
                    <w:spacing w:after="0" w:line="240" w:lineRule="auto"/>
                    <w:jc w:val="center"/>
                  </w:pPr>
                </w:p>
                <w:p w14:paraId="3B85A845" w14:textId="77777777" w:rsidR="00375967" w:rsidRDefault="00375967">
                  <w:pPr>
                    <w:spacing w:after="0" w:line="240" w:lineRule="auto"/>
                    <w:jc w:val="center"/>
                  </w:pPr>
                </w:p>
                <w:p w14:paraId="0AE363B0" w14:textId="77777777" w:rsidR="00375967" w:rsidRDefault="00375967">
                  <w:pPr>
                    <w:spacing w:after="0" w:line="240" w:lineRule="auto"/>
                    <w:jc w:val="center"/>
                  </w:pPr>
                </w:p>
                <w:p w14:paraId="22AF853C" w14:textId="77777777" w:rsidR="00375967" w:rsidRDefault="00375967">
                  <w:pPr>
                    <w:spacing w:after="0" w:line="240" w:lineRule="auto"/>
                    <w:jc w:val="center"/>
                  </w:pPr>
                </w:p>
                <w:p w14:paraId="0254243A" w14:textId="682CF69F" w:rsidR="00375967" w:rsidRDefault="00375967" w:rsidP="00375967">
                  <w:pPr>
                    <w:spacing w:after="0" w:line="240" w:lineRule="auto"/>
                  </w:pPr>
                </w:p>
              </w:tc>
            </w:tr>
          </w:tbl>
          <w:p w14:paraId="6D100848" w14:textId="77777777" w:rsidR="004002D2" w:rsidRDefault="00000000">
            <w:pPr>
              <w:spacing w:before="80" w:after="0" w:line="240" w:lineRule="auto"/>
              <w:jc w:val="center"/>
            </w:pPr>
            <w:r>
              <w:rPr>
                <w:color w:val="FFFFFF"/>
                <w:sz w:val="15"/>
              </w:rPr>
              <w:t>Foto optional</w:t>
            </w:r>
          </w:p>
        </w:tc>
      </w:tr>
    </w:tbl>
    <w:p w14:paraId="688458D3" w14:textId="77777777" w:rsidR="004002D2" w:rsidRDefault="004002D2">
      <w:pPr>
        <w:spacing w:after="140" w:line="240" w:lineRule="auto"/>
      </w:pPr>
    </w:p>
    <w:tbl>
      <w:tblPr>
        <w:tblW w:w="10714" w:type="dxa"/>
        <w:jc w:val="center"/>
        <w:tblLook w:val="04A0" w:firstRow="1" w:lastRow="0" w:firstColumn="1" w:lastColumn="0" w:noHBand="0" w:noVBand="1"/>
      </w:tblPr>
      <w:tblGrid>
        <w:gridCol w:w="3535"/>
        <w:gridCol w:w="7179"/>
      </w:tblGrid>
      <w:tr w:rsidR="004002D2" w14:paraId="6B897A0F" w14:textId="77777777" w:rsidTr="00375967">
        <w:trPr>
          <w:trHeight w:val="11973"/>
          <w:jc w:val="center"/>
        </w:trPr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EEF8F5"/>
            <w:tcMar>
              <w:top w:w="205" w:type="dxa"/>
              <w:left w:w="185" w:type="dxa"/>
              <w:bottom w:w="200" w:type="dxa"/>
              <w:right w:w="185" w:type="dxa"/>
            </w:tcMar>
          </w:tcPr>
          <w:p w14:paraId="38508399" w14:textId="77777777" w:rsidR="004002D2" w:rsidRDefault="00000000">
            <w:pPr>
              <w:spacing w:before="100" w:after="44" w:line="240" w:lineRule="auto"/>
            </w:pPr>
            <w:r>
              <w:rPr>
                <w:b/>
                <w:color w:val="134E4A"/>
              </w:rPr>
              <w:t>KONTAKT</w:t>
            </w:r>
          </w:p>
          <w:p w14:paraId="03D56279" w14:textId="77777777" w:rsidR="004002D2" w:rsidRDefault="00000000">
            <w:pPr>
              <w:spacing w:after="15" w:line="240" w:lineRule="auto"/>
            </w:pPr>
            <w:r>
              <w:rPr>
                <w:b/>
                <w:color w:val="202020"/>
                <w:sz w:val="16"/>
              </w:rPr>
              <w:t xml:space="preserve">Adresse: </w:t>
            </w:r>
            <w:r>
              <w:rPr>
                <w:color w:val="202020"/>
                <w:sz w:val="16"/>
              </w:rPr>
              <w:t>Eichenweg 14</w:t>
            </w:r>
            <w:r>
              <w:rPr>
                <w:color w:val="202020"/>
                <w:sz w:val="16"/>
              </w:rPr>
              <w:br/>
              <w:t>28195 Bremen</w:t>
            </w:r>
          </w:p>
          <w:p w14:paraId="2C2F5FED" w14:textId="77777777" w:rsidR="004002D2" w:rsidRDefault="00000000">
            <w:pPr>
              <w:spacing w:after="15" w:line="240" w:lineRule="auto"/>
            </w:pPr>
            <w:r>
              <w:rPr>
                <w:b/>
                <w:color w:val="202020"/>
                <w:sz w:val="16"/>
              </w:rPr>
              <w:t xml:space="preserve">Telefon: </w:t>
            </w:r>
            <w:r>
              <w:rPr>
                <w:color w:val="202020"/>
                <w:sz w:val="16"/>
              </w:rPr>
              <w:t>+49 160 34567890</w:t>
            </w:r>
          </w:p>
          <w:p w14:paraId="307FC1C5" w14:textId="77777777" w:rsidR="004002D2" w:rsidRDefault="00000000">
            <w:pPr>
              <w:spacing w:after="15" w:line="240" w:lineRule="auto"/>
            </w:pPr>
            <w:r>
              <w:rPr>
                <w:b/>
                <w:color w:val="202020"/>
                <w:sz w:val="16"/>
              </w:rPr>
              <w:t xml:space="preserve">E-Mail: </w:t>
            </w:r>
            <w:r>
              <w:rPr>
                <w:color w:val="202020"/>
                <w:sz w:val="16"/>
              </w:rPr>
              <w:t>anna.keller@email.de</w:t>
            </w:r>
          </w:p>
          <w:p w14:paraId="30395EA9" w14:textId="77777777" w:rsidR="004002D2" w:rsidRDefault="00000000">
            <w:pPr>
              <w:spacing w:after="15" w:line="240" w:lineRule="auto"/>
              <w:rPr>
                <w:color w:val="202020"/>
                <w:sz w:val="16"/>
              </w:rPr>
            </w:pPr>
            <w:r>
              <w:rPr>
                <w:b/>
                <w:color w:val="202020"/>
                <w:sz w:val="16"/>
              </w:rPr>
              <w:t xml:space="preserve">LinkedIn: </w:t>
            </w:r>
            <w:r>
              <w:rPr>
                <w:color w:val="202020"/>
                <w:sz w:val="16"/>
              </w:rPr>
              <w:t>linkedin.com/in/anna-keller</w:t>
            </w:r>
          </w:p>
          <w:p w14:paraId="4F523B0C" w14:textId="77777777" w:rsidR="00375967" w:rsidRDefault="00375967">
            <w:pPr>
              <w:spacing w:after="15" w:line="240" w:lineRule="auto"/>
            </w:pPr>
          </w:p>
          <w:p w14:paraId="23F146CC" w14:textId="77777777" w:rsidR="004002D2" w:rsidRDefault="00000000">
            <w:pPr>
              <w:spacing w:before="100" w:after="44" w:line="240" w:lineRule="auto"/>
            </w:pPr>
            <w:r>
              <w:rPr>
                <w:b/>
                <w:color w:val="134E4A"/>
              </w:rPr>
              <w:t>PERSÖNLICHE DATEN</w:t>
            </w:r>
          </w:p>
          <w:p w14:paraId="7A35CBEF" w14:textId="77777777" w:rsidR="004002D2" w:rsidRDefault="00000000">
            <w:pPr>
              <w:spacing w:after="15" w:line="240" w:lineRule="auto"/>
            </w:pPr>
            <w:r>
              <w:rPr>
                <w:b/>
                <w:color w:val="202020"/>
                <w:sz w:val="16"/>
              </w:rPr>
              <w:t xml:space="preserve">Geboren: </w:t>
            </w:r>
            <w:r>
              <w:rPr>
                <w:color w:val="202020"/>
                <w:sz w:val="16"/>
              </w:rPr>
              <w:t>09.11.1996 in Bremen</w:t>
            </w:r>
          </w:p>
          <w:p w14:paraId="7CDD8921" w14:textId="77777777" w:rsidR="004002D2" w:rsidRDefault="00000000">
            <w:pPr>
              <w:spacing w:after="15" w:line="240" w:lineRule="auto"/>
            </w:pPr>
            <w:r>
              <w:rPr>
                <w:b/>
                <w:color w:val="202020"/>
                <w:sz w:val="16"/>
              </w:rPr>
              <w:t xml:space="preserve">Staatsangehörigkeit: </w:t>
            </w:r>
            <w:r>
              <w:rPr>
                <w:color w:val="202020"/>
                <w:sz w:val="16"/>
              </w:rPr>
              <w:t>deutsch</w:t>
            </w:r>
          </w:p>
          <w:p w14:paraId="59E2BA30" w14:textId="77777777" w:rsidR="004002D2" w:rsidRDefault="00000000">
            <w:pPr>
              <w:spacing w:after="15" w:line="240" w:lineRule="auto"/>
              <w:rPr>
                <w:color w:val="202020"/>
                <w:sz w:val="16"/>
              </w:rPr>
            </w:pPr>
            <w:r>
              <w:rPr>
                <w:b/>
                <w:color w:val="202020"/>
                <w:sz w:val="16"/>
              </w:rPr>
              <w:t xml:space="preserve">Familienstand: </w:t>
            </w:r>
            <w:r>
              <w:rPr>
                <w:color w:val="202020"/>
                <w:sz w:val="16"/>
              </w:rPr>
              <w:t>ledig</w:t>
            </w:r>
          </w:p>
          <w:p w14:paraId="214C131F" w14:textId="77777777" w:rsidR="00375967" w:rsidRDefault="00375967">
            <w:pPr>
              <w:spacing w:after="15" w:line="240" w:lineRule="auto"/>
            </w:pPr>
          </w:p>
          <w:p w14:paraId="6A0D9F5F" w14:textId="77777777" w:rsidR="004002D2" w:rsidRDefault="00000000">
            <w:pPr>
              <w:spacing w:before="100" w:after="44" w:line="240" w:lineRule="auto"/>
            </w:pPr>
            <w:r>
              <w:rPr>
                <w:b/>
                <w:color w:val="134E4A"/>
              </w:rPr>
              <w:t>KERNKOMPETENZEN</w:t>
            </w:r>
          </w:p>
          <w:p w14:paraId="27A7FAD8" w14:textId="77777777" w:rsidR="004002D2" w:rsidRDefault="00000000">
            <w:pPr>
              <w:spacing w:after="11" w:line="240" w:lineRule="auto"/>
              <w:ind w:left="102" w:hanging="102"/>
            </w:pPr>
            <w:r>
              <w:rPr>
                <w:color w:val="D4A017"/>
                <w:sz w:val="15"/>
              </w:rPr>
              <w:t xml:space="preserve">• </w:t>
            </w:r>
            <w:r>
              <w:rPr>
                <w:color w:val="202020"/>
                <w:sz w:val="15"/>
              </w:rPr>
              <w:t>Aktive Kundenberatung und Verkauf</w:t>
            </w:r>
          </w:p>
          <w:p w14:paraId="724F098E" w14:textId="77777777" w:rsidR="004002D2" w:rsidRDefault="00000000">
            <w:pPr>
              <w:spacing w:after="11" w:line="240" w:lineRule="auto"/>
              <w:ind w:left="102" w:hanging="102"/>
            </w:pPr>
            <w:r>
              <w:rPr>
                <w:color w:val="D4A017"/>
                <w:sz w:val="15"/>
              </w:rPr>
              <w:t xml:space="preserve">• </w:t>
            </w:r>
            <w:r>
              <w:rPr>
                <w:color w:val="202020"/>
                <w:sz w:val="15"/>
              </w:rPr>
              <w:t>Kassenführung und Kassenabschluss</w:t>
            </w:r>
          </w:p>
          <w:p w14:paraId="5D2E8BAA" w14:textId="77777777" w:rsidR="004002D2" w:rsidRDefault="00000000">
            <w:pPr>
              <w:spacing w:after="11" w:line="240" w:lineRule="auto"/>
              <w:ind w:left="102" w:hanging="102"/>
            </w:pPr>
            <w:r>
              <w:rPr>
                <w:color w:val="D4A017"/>
                <w:sz w:val="15"/>
              </w:rPr>
              <w:t xml:space="preserve">• </w:t>
            </w:r>
            <w:r>
              <w:rPr>
                <w:color w:val="202020"/>
                <w:sz w:val="15"/>
              </w:rPr>
              <w:t>Warenpräsentation nach Vorgaben</w:t>
            </w:r>
          </w:p>
          <w:p w14:paraId="5DB0D4FE" w14:textId="77777777" w:rsidR="004002D2" w:rsidRDefault="00000000">
            <w:pPr>
              <w:spacing w:after="11" w:line="240" w:lineRule="auto"/>
              <w:ind w:left="102" w:hanging="102"/>
            </w:pPr>
            <w:r>
              <w:rPr>
                <w:color w:val="D4A017"/>
                <w:sz w:val="15"/>
              </w:rPr>
              <w:t xml:space="preserve">• </w:t>
            </w:r>
            <w:r>
              <w:rPr>
                <w:color w:val="202020"/>
                <w:sz w:val="15"/>
              </w:rPr>
              <w:t>Bestandskontrolle und Warenannahme</w:t>
            </w:r>
          </w:p>
          <w:p w14:paraId="63E8051D" w14:textId="77777777" w:rsidR="004002D2" w:rsidRDefault="00000000">
            <w:pPr>
              <w:spacing w:after="11" w:line="240" w:lineRule="auto"/>
              <w:ind w:left="102" w:hanging="102"/>
            </w:pPr>
            <w:r>
              <w:rPr>
                <w:color w:val="D4A017"/>
                <w:sz w:val="15"/>
              </w:rPr>
              <w:t xml:space="preserve">• </w:t>
            </w:r>
            <w:r>
              <w:rPr>
                <w:color w:val="202020"/>
                <w:sz w:val="15"/>
              </w:rPr>
              <w:t>Reklamationsbearbeitung</w:t>
            </w:r>
          </w:p>
          <w:p w14:paraId="57191881" w14:textId="77777777" w:rsidR="004002D2" w:rsidRDefault="00000000">
            <w:pPr>
              <w:spacing w:after="11" w:line="240" w:lineRule="auto"/>
              <w:ind w:left="102" w:hanging="102"/>
            </w:pPr>
            <w:r>
              <w:rPr>
                <w:color w:val="D4A017"/>
                <w:sz w:val="15"/>
              </w:rPr>
              <w:t xml:space="preserve">• </w:t>
            </w:r>
            <w:r>
              <w:rPr>
                <w:color w:val="202020"/>
                <w:sz w:val="15"/>
              </w:rPr>
              <w:t>Umgang mit Warenwirtschaftssystemen</w:t>
            </w:r>
          </w:p>
          <w:p w14:paraId="78CDE713" w14:textId="77777777" w:rsidR="004002D2" w:rsidRDefault="00000000">
            <w:pPr>
              <w:spacing w:after="11" w:line="240" w:lineRule="auto"/>
              <w:ind w:left="102" w:hanging="102"/>
              <w:rPr>
                <w:color w:val="202020"/>
                <w:sz w:val="15"/>
              </w:rPr>
            </w:pPr>
            <w:r>
              <w:rPr>
                <w:color w:val="D4A017"/>
                <w:sz w:val="15"/>
              </w:rPr>
              <w:t xml:space="preserve">• </w:t>
            </w:r>
            <w:r>
              <w:rPr>
                <w:color w:val="202020"/>
                <w:sz w:val="15"/>
              </w:rPr>
              <w:t>Teamarbeit im Tagesgeschäft</w:t>
            </w:r>
          </w:p>
          <w:p w14:paraId="7F61E62A" w14:textId="77777777" w:rsidR="00375967" w:rsidRDefault="00375967">
            <w:pPr>
              <w:spacing w:after="11" w:line="240" w:lineRule="auto"/>
              <w:ind w:left="102" w:hanging="102"/>
            </w:pPr>
          </w:p>
          <w:p w14:paraId="0E26B86B" w14:textId="77777777" w:rsidR="004002D2" w:rsidRDefault="00000000">
            <w:pPr>
              <w:spacing w:before="100" w:after="44" w:line="240" w:lineRule="auto"/>
            </w:pPr>
            <w:r>
              <w:rPr>
                <w:b/>
                <w:color w:val="134E4A"/>
              </w:rPr>
              <w:t>IT UND SYSTEME</w:t>
            </w:r>
          </w:p>
          <w:p w14:paraId="7E7DA5BA" w14:textId="77777777" w:rsidR="004002D2" w:rsidRDefault="00000000">
            <w:pPr>
              <w:spacing w:after="11" w:line="240" w:lineRule="auto"/>
              <w:ind w:left="102" w:hanging="102"/>
            </w:pPr>
            <w:r>
              <w:rPr>
                <w:color w:val="D4A017"/>
                <w:sz w:val="15"/>
              </w:rPr>
              <w:t xml:space="preserve">• </w:t>
            </w:r>
            <w:r>
              <w:rPr>
                <w:color w:val="202020"/>
                <w:sz w:val="15"/>
              </w:rPr>
              <w:t>MS Office: Word, Excel, Outlook</w:t>
            </w:r>
          </w:p>
          <w:p w14:paraId="354BCE00" w14:textId="77777777" w:rsidR="004002D2" w:rsidRDefault="00000000">
            <w:pPr>
              <w:spacing w:after="11" w:line="240" w:lineRule="auto"/>
              <w:ind w:left="102" w:hanging="102"/>
            </w:pPr>
            <w:r>
              <w:rPr>
                <w:color w:val="D4A017"/>
                <w:sz w:val="15"/>
              </w:rPr>
              <w:t xml:space="preserve">• </w:t>
            </w:r>
            <w:r>
              <w:rPr>
                <w:color w:val="202020"/>
                <w:sz w:val="15"/>
              </w:rPr>
              <w:t>Kassensysteme: sicherer Umgang</w:t>
            </w:r>
          </w:p>
          <w:p w14:paraId="382AB28A" w14:textId="77777777" w:rsidR="004002D2" w:rsidRDefault="00000000">
            <w:pPr>
              <w:spacing w:after="11" w:line="240" w:lineRule="auto"/>
              <w:ind w:left="102" w:hanging="102"/>
            </w:pPr>
            <w:r>
              <w:rPr>
                <w:color w:val="D4A017"/>
                <w:sz w:val="15"/>
              </w:rPr>
              <w:t xml:space="preserve">• </w:t>
            </w:r>
            <w:r>
              <w:rPr>
                <w:color w:val="202020"/>
                <w:sz w:val="15"/>
              </w:rPr>
              <w:t>Warenwirtschaft: SAP Retail Grundkenntnisse</w:t>
            </w:r>
          </w:p>
          <w:p w14:paraId="5910181F" w14:textId="77777777" w:rsidR="004002D2" w:rsidRDefault="00000000">
            <w:pPr>
              <w:spacing w:after="11" w:line="240" w:lineRule="auto"/>
              <w:ind w:left="102" w:hanging="102"/>
              <w:rPr>
                <w:color w:val="202020"/>
                <w:sz w:val="15"/>
              </w:rPr>
            </w:pPr>
            <w:r>
              <w:rPr>
                <w:color w:val="D4A017"/>
                <w:sz w:val="15"/>
              </w:rPr>
              <w:t xml:space="preserve">• </w:t>
            </w:r>
            <w:r>
              <w:rPr>
                <w:color w:val="202020"/>
                <w:sz w:val="15"/>
              </w:rPr>
              <w:t>CRM und Kundenkartenprogramme</w:t>
            </w:r>
          </w:p>
          <w:p w14:paraId="3310D410" w14:textId="77777777" w:rsidR="00375967" w:rsidRDefault="00375967">
            <w:pPr>
              <w:spacing w:after="11" w:line="240" w:lineRule="auto"/>
              <w:ind w:left="102" w:hanging="102"/>
            </w:pPr>
          </w:p>
          <w:p w14:paraId="597A3BBF" w14:textId="77777777" w:rsidR="004002D2" w:rsidRDefault="00000000">
            <w:pPr>
              <w:spacing w:before="100" w:after="44" w:line="240" w:lineRule="auto"/>
            </w:pPr>
            <w:r>
              <w:rPr>
                <w:b/>
                <w:color w:val="134E4A"/>
              </w:rPr>
              <w:t>SPRACHEN</w:t>
            </w:r>
          </w:p>
          <w:p w14:paraId="4152EA19" w14:textId="77777777" w:rsidR="004002D2" w:rsidRDefault="00000000">
            <w:pPr>
              <w:spacing w:after="15" w:line="240" w:lineRule="auto"/>
            </w:pPr>
            <w:r>
              <w:rPr>
                <w:b/>
                <w:color w:val="202020"/>
                <w:sz w:val="16"/>
              </w:rPr>
              <w:t xml:space="preserve">Deutsch: </w:t>
            </w:r>
            <w:r>
              <w:rPr>
                <w:color w:val="202020"/>
                <w:sz w:val="16"/>
              </w:rPr>
              <w:t>Muttersprache</w:t>
            </w:r>
          </w:p>
          <w:p w14:paraId="24EBA783" w14:textId="77777777" w:rsidR="004002D2" w:rsidRDefault="00000000">
            <w:pPr>
              <w:spacing w:after="15" w:line="240" w:lineRule="auto"/>
            </w:pPr>
            <w:r>
              <w:rPr>
                <w:b/>
                <w:color w:val="202020"/>
                <w:sz w:val="16"/>
              </w:rPr>
              <w:t xml:space="preserve">Englisch: </w:t>
            </w:r>
            <w:r>
              <w:rPr>
                <w:color w:val="202020"/>
                <w:sz w:val="16"/>
              </w:rPr>
              <w:t>B2</w:t>
            </w:r>
          </w:p>
          <w:p w14:paraId="7F860BAD" w14:textId="77777777" w:rsidR="004002D2" w:rsidRDefault="00000000">
            <w:pPr>
              <w:spacing w:after="15" w:line="240" w:lineRule="auto"/>
              <w:rPr>
                <w:color w:val="202020"/>
                <w:sz w:val="16"/>
              </w:rPr>
            </w:pPr>
            <w:r>
              <w:rPr>
                <w:b/>
                <w:color w:val="202020"/>
                <w:sz w:val="16"/>
              </w:rPr>
              <w:t xml:space="preserve">Türkisch: </w:t>
            </w:r>
            <w:r>
              <w:rPr>
                <w:color w:val="202020"/>
                <w:sz w:val="16"/>
              </w:rPr>
              <w:t>A2</w:t>
            </w:r>
          </w:p>
          <w:p w14:paraId="6314D73A" w14:textId="77777777" w:rsidR="00375967" w:rsidRDefault="00375967">
            <w:pPr>
              <w:spacing w:after="15" w:line="240" w:lineRule="auto"/>
            </w:pPr>
          </w:p>
          <w:p w14:paraId="547AE9CD" w14:textId="77777777" w:rsidR="004002D2" w:rsidRDefault="00000000">
            <w:pPr>
              <w:spacing w:before="100" w:after="44" w:line="240" w:lineRule="auto"/>
            </w:pPr>
            <w:r>
              <w:rPr>
                <w:b/>
                <w:color w:val="134E4A"/>
              </w:rPr>
              <w:t>ARBEITSWEISE</w:t>
            </w:r>
          </w:p>
          <w:p w14:paraId="0A68445A" w14:textId="77777777" w:rsidR="004002D2" w:rsidRDefault="00000000">
            <w:pPr>
              <w:spacing w:after="11" w:line="240" w:lineRule="auto"/>
              <w:ind w:left="102" w:hanging="102"/>
            </w:pPr>
            <w:r>
              <w:rPr>
                <w:color w:val="D4A017"/>
                <w:sz w:val="15"/>
              </w:rPr>
              <w:t xml:space="preserve">• </w:t>
            </w:r>
            <w:r>
              <w:rPr>
                <w:color w:val="202020"/>
                <w:sz w:val="15"/>
              </w:rPr>
              <w:t>Serviceorientiert</w:t>
            </w:r>
          </w:p>
          <w:p w14:paraId="5D12F33B" w14:textId="77777777" w:rsidR="004002D2" w:rsidRDefault="00000000">
            <w:pPr>
              <w:spacing w:after="11" w:line="240" w:lineRule="auto"/>
              <w:ind w:left="102" w:hanging="102"/>
            </w:pPr>
            <w:r>
              <w:rPr>
                <w:color w:val="D4A017"/>
                <w:sz w:val="15"/>
              </w:rPr>
              <w:t xml:space="preserve">• </w:t>
            </w:r>
            <w:r>
              <w:rPr>
                <w:color w:val="202020"/>
                <w:sz w:val="15"/>
              </w:rPr>
              <w:t>Belastbar in Stoßzeiten</w:t>
            </w:r>
          </w:p>
          <w:p w14:paraId="3B0A03AA" w14:textId="77777777" w:rsidR="004002D2" w:rsidRDefault="00000000">
            <w:pPr>
              <w:spacing w:after="11" w:line="240" w:lineRule="auto"/>
              <w:ind w:left="102" w:hanging="102"/>
            </w:pPr>
            <w:r>
              <w:rPr>
                <w:color w:val="D4A017"/>
                <w:sz w:val="15"/>
              </w:rPr>
              <w:t xml:space="preserve">• </w:t>
            </w:r>
            <w:r>
              <w:rPr>
                <w:color w:val="202020"/>
                <w:sz w:val="15"/>
              </w:rPr>
              <w:t>Ordentlich und genau</w:t>
            </w:r>
          </w:p>
          <w:p w14:paraId="0A3B5373" w14:textId="77777777" w:rsidR="004002D2" w:rsidRDefault="00000000">
            <w:pPr>
              <w:spacing w:after="11" w:line="240" w:lineRule="auto"/>
              <w:ind w:left="102" w:hanging="102"/>
            </w:pPr>
            <w:r>
              <w:rPr>
                <w:color w:val="D4A017"/>
                <w:sz w:val="15"/>
              </w:rPr>
              <w:t xml:space="preserve">• </w:t>
            </w:r>
            <w:r>
              <w:rPr>
                <w:color w:val="202020"/>
                <w:sz w:val="15"/>
              </w:rPr>
              <w:t>Freundliches Auftreten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nil"/>
            </w:tcBorders>
            <w:tcMar>
              <w:top w:w="185" w:type="dxa"/>
              <w:left w:w="220" w:type="dxa"/>
              <w:bottom w:w="120" w:type="dxa"/>
              <w:right w:w="110" w:type="dxa"/>
            </w:tcMar>
          </w:tcPr>
          <w:p w14:paraId="20FD0938" w14:textId="77777777" w:rsidR="004002D2" w:rsidRDefault="00000000">
            <w:pPr>
              <w:pBdr>
                <w:bottom w:val="single" w:sz="6" w:space="1" w:color="D4A017"/>
              </w:pBdr>
              <w:spacing w:before="60" w:after="40" w:line="240" w:lineRule="auto"/>
            </w:pPr>
            <w:r>
              <w:rPr>
                <w:b/>
                <w:color w:val="134E4A"/>
                <w:sz w:val="20"/>
              </w:rPr>
              <w:t>PROFIL</w:t>
            </w:r>
          </w:p>
          <w:p w14:paraId="265763CA" w14:textId="77777777" w:rsidR="004002D2" w:rsidRDefault="00000000">
            <w:pPr>
              <w:spacing w:after="76" w:line="240" w:lineRule="auto"/>
              <w:rPr>
                <w:color w:val="202020"/>
                <w:sz w:val="17"/>
              </w:rPr>
            </w:pPr>
            <w:r>
              <w:rPr>
                <w:color w:val="202020"/>
                <w:sz w:val="17"/>
              </w:rPr>
              <w:t>Einzelhandelskauffrau mit Erfahrung in Kundenberatung, Verkauf, Kasse, Warenpräsentation und Lagerprozessen. Sicher im direkten Kundenkontakt, routiniert bei Reklamationen und zuverlässig in der Umsetzung von Verkaufsaktionen, Bestandskontrollen und Filialstandards.</w:t>
            </w:r>
          </w:p>
          <w:p w14:paraId="1194B598" w14:textId="77777777" w:rsidR="00375967" w:rsidRDefault="00375967">
            <w:pPr>
              <w:spacing w:after="76" w:line="240" w:lineRule="auto"/>
            </w:pPr>
          </w:p>
          <w:p w14:paraId="019C09F0" w14:textId="77777777" w:rsidR="004002D2" w:rsidRDefault="00000000">
            <w:pPr>
              <w:pBdr>
                <w:bottom w:val="single" w:sz="6" w:space="1" w:color="D4A017"/>
              </w:pBdr>
              <w:spacing w:before="60" w:after="40" w:line="240" w:lineRule="auto"/>
            </w:pPr>
            <w:r>
              <w:rPr>
                <w:b/>
                <w:color w:val="134E4A"/>
                <w:sz w:val="20"/>
              </w:rPr>
              <w:t>BERUFSERFAHRUNG</w:t>
            </w:r>
          </w:p>
          <w:p w14:paraId="5A35EF96" w14:textId="77777777" w:rsidR="004002D2" w:rsidRDefault="00000000">
            <w:pPr>
              <w:spacing w:before="32" w:after="6" w:line="240" w:lineRule="auto"/>
            </w:pPr>
            <w:r>
              <w:rPr>
                <w:b/>
                <w:color w:val="134E4A"/>
                <w:sz w:val="16"/>
              </w:rPr>
              <w:t xml:space="preserve">08/2022 - heute  </w:t>
            </w:r>
            <w:r>
              <w:rPr>
                <w:b/>
                <w:color w:val="202020"/>
              </w:rPr>
              <w:t>Einzelhandelskauffrau</w:t>
            </w:r>
          </w:p>
          <w:p w14:paraId="62353E8F" w14:textId="77777777" w:rsidR="004002D2" w:rsidRDefault="00000000">
            <w:pPr>
              <w:spacing w:after="9" w:line="240" w:lineRule="auto"/>
            </w:pPr>
            <w:r>
              <w:rPr>
                <w:i/>
                <w:color w:val="5B5B5B"/>
                <w:sz w:val="16"/>
              </w:rPr>
              <w:t>Nordmarkt Handels GmbH, Bremen</w:t>
            </w:r>
          </w:p>
          <w:p w14:paraId="2FADDCED" w14:textId="77777777" w:rsidR="004002D2" w:rsidRDefault="00000000">
            <w:pPr>
              <w:spacing w:after="11" w:line="240" w:lineRule="auto"/>
              <w:ind w:left="125" w:hanging="102"/>
            </w:pPr>
            <w:r>
              <w:rPr>
                <w:color w:val="D4A017"/>
                <w:sz w:val="15"/>
              </w:rPr>
              <w:t xml:space="preserve">• </w:t>
            </w:r>
            <w:r>
              <w:rPr>
                <w:color w:val="202020"/>
                <w:sz w:val="15"/>
              </w:rPr>
              <w:t>Beratung von Kunden im Verkaufsraum, Bedarfsermittlung und aktive Empfehlung passender Produkte.</w:t>
            </w:r>
          </w:p>
          <w:p w14:paraId="3C0135EE" w14:textId="77777777" w:rsidR="004002D2" w:rsidRDefault="00000000">
            <w:pPr>
              <w:spacing w:after="11" w:line="240" w:lineRule="auto"/>
              <w:ind w:left="125" w:hanging="102"/>
            </w:pPr>
            <w:r>
              <w:rPr>
                <w:color w:val="D4A017"/>
                <w:sz w:val="15"/>
              </w:rPr>
              <w:t xml:space="preserve">• </w:t>
            </w:r>
            <w:r>
              <w:rPr>
                <w:color w:val="202020"/>
                <w:sz w:val="15"/>
              </w:rPr>
              <w:t>Durchführung von Kassenvorgängen, Retouren, Reklamationen und täglichem Kassenabschluss.</w:t>
            </w:r>
          </w:p>
          <w:p w14:paraId="157ED064" w14:textId="77777777" w:rsidR="004002D2" w:rsidRDefault="00000000">
            <w:pPr>
              <w:spacing w:after="11" w:line="240" w:lineRule="auto"/>
              <w:ind w:left="125" w:hanging="102"/>
            </w:pPr>
            <w:r>
              <w:rPr>
                <w:color w:val="D4A017"/>
                <w:sz w:val="15"/>
              </w:rPr>
              <w:t xml:space="preserve">• </w:t>
            </w:r>
            <w:r>
              <w:rPr>
                <w:color w:val="202020"/>
                <w:sz w:val="15"/>
              </w:rPr>
              <w:t>Warenpräsentation, Preisauszeichnung, Regalpflege und Umsetzung saisonaler Verkaufsaktionen.</w:t>
            </w:r>
          </w:p>
          <w:p w14:paraId="3D0D5981" w14:textId="77777777" w:rsidR="004002D2" w:rsidRDefault="00000000">
            <w:pPr>
              <w:spacing w:before="32" w:after="6" w:line="240" w:lineRule="auto"/>
            </w:pPr>
            <w:r>
              <w:rPr>
                <w:b/>
                <w:color w:val="134E4A"/>
                <w:sz w:val="16"/>
              </w:rPr>
              <w:t xml:space="preserve">09/2019 - 07/2022  </w:t>
            </w:r>
            <w:r>
              <w:rPr>
                <w:b/>
                <w:color w:val="202020"/>
              </w:rPr>
              <w:t>Verkäuferin im Einzelhandel</w:t>
            </w:r>
          </w:p>
          <w:p w14:paraId="442F8726" w14:textId="77777777" w:rsidR="004002D2" w:rsidRDefault="00000000">
            <w:pPr>
              <w:spacing w:after="9" w:line="240" w:lineRule="auto"/>
            </w:pPr>
            <w:r>
              <w:rPr>
                <w:i/>
                <w:color w:val="5B5B5B"/>
                <w:sz w:val="16"/>
              </w:rPr>
              <w:t>Modehaus Hansen KG, Bremen</w:t>
            </w:r>
          </w:p>
          <w:p w14:paraId="6E609C1C" w14:textId="77777777" w:rsidR="004002D2" w:rsidRDefault="00000000">
            <w:pPr>
              <w:spacing w:after="11" w:line="240" w:lineRule="auto"/>
              <w:ind w:left="125" w:hanging="102"/>
            </w:pPr>
            <w:r>
              <w:rPr>
                <w:color w:val="D4A017"/>
                <w:sz w:val="15"/>
              </w:rPr>
              <w:t xml:space="preserve">• </w:t>
            </w:r>
            <w:r>
              <w:rPr>
                <w:color w:val="202020"/>
                <w:sz w:val="15"/>
              </w:rPr>
              <w:t>Betreuung der Kunden im Bereich Damenmode inklusive Größenberatung und Zusatzverkauf.</w:t>
            </w:r>
          </w:p>
          <w:p w14:paraId="0B51E02D" w14:textId="77777777" w:rsidR="004002D2" w:rsidRDefault="00000000">
            <w:pPr>
              <w:spacing w:after="11" w:line="240" w:lineRule="auto"/>
              <w:ind w:left="125" w:hanging="102"/>
            </w:pPr>
            <w:r>
              <w:rPr>
                <w:color w:val="D4A017"/>
                <w:sz w:val="15"/>
              </w:rPr>
              <w:t xml:space="preserve">• </w:t>
            </w:r>
            <w:r>
              <w:rPr>
                <w:color w:val="202020"/>
                <w:sz w:val="15"/>
              </w:rPr>
              <w:t>Annahme, Kontrolle und Einlagerung neuer Ware sowie Unterstützung bei Inventuren.</w:t>
            </w:r>
          </w:p>
          <w:p w14:paraId="5F11D784" w14:textId="77777777" w:rsidR="004002D2" w:rsidRDefault="00000000">
            <w:pPr>
              <w:spacing w:after="11" w:line="240" w:lineRule="auto"/>
              <w:ind w:left="125" w:hanging="102"/>
            </w:pPr>
            <w:r>
              <w:rPr>
                <w:color w:val="D4A017"/>
                <w:sz w:val="15"/>
              </w:rPr>
              <w:t xml:space="preserve">• </w:t>
            </w:r>
            <w:r>
              <w:rPr>
                <w:color w:val="202020"/>
                <w:sz w:val="15"/>
              </w:rPr>
              <w:t>Pflege von Kundenkarten, Bearbeitung von Umtauschvorgängen und Unterstützung neuer Teammitglieder.</w:t>
            </w:r>
          </w:p>
          <w:p w14:paraId="4A85D37F" w14:textId="77777777" w:rsidR="004002D2" w:rsidRDefault="00000000">
            <w:pPr>
              <w:spacing w:before="32" w:after="6" w:line="240" w:lineRule="auto"/>
            </w:pPr>
            <w:r>
              <w:rPr>
                <w:b/>
                <w:color w:val="134E4A"/>
                <w:sz w:val="16"/>
              </w:rPr>
              <w:t xml:space="preserve">08/2016 - 08/2019  </w:t>
            </w:r>
            <w:r>
              <w:rPr>
                <w:b/>
                <w:color w:val="202020"/>
              </w:rPr>
              <w:t>Auszubildende zur Einzelhandelskauffrau</w:t>
            </w:r>
          </w:p>
          <w:p w14:paraId="0B0F823C" w14:textId="77777777" w:rsidR="004002D2" w:rsidRDefault="00000000">
            <w:pPr>
              <w:spacing w:after="9" w:line="240" w:lineRule="auto"/>
            </w:pPr>
            <w:r>
              <w:rPr>
                <w:i/>
                <w:color w:val="5B5B5B"/>
                <w:sz w:val="16"/>
              </w:rPr>
              <w:t>City Warenhaus GmbH, Oldenburg</w:t>
            </w:r>
          </w:p>
          <w:p w14:paraId="6D03FC21" w14:textId="77777777" w:rsidR="004002D2" w:rsidRDefault="00000000">
            <w:pPr>
              <w:spacing w:after="11" w:line="240" w:lineRule="auto"/>
              <w:ind w:left="125" w:hanging="102"/>
            </w:pPr>
            <w:r>
              <w:rPr>
                <w:color w:val="D4A017"/>
                <w:sz w:val="15"/>
              </w:rPr>
              <w:t xml:space="preserve">• </w:t>
            </w:r>
            <w:r>
              <w:rPr>
                <w:color w:val="202020"/>
                <w:sz w:val="15"/>
              </w:rPr>
              <w:t>Durchlauf der Abteilungen Kasse, Warenannahme, Verkauf, Lager und Kundenservice.</w:t>
            </w:r>
          </w:p>
          <w:p w14:paraId="4CEC7101" w14:textId="77777777" w:rsidR="004002D2" w:rsidRDefault="00000000">
            <w:pPr>
              <w:spacing w:after="11" w:line="240" w:lineRule="auto"/>
              <w:ind w:left="125" w:hanging="102"/>
              <w:rPr>
                <w:color w:val="202020"/>
                <w:sz w:val="15"/>
              </w:rPr>
            </w:pPr>
            <w:r>
              <w:rPr>
                <w:color w:val="D4A017"/>
                <w:sz w:val="15"/>
              </w:rPr>
              <w:t xml:space="preserve">• </w:t>
            </w:r>
            <w:r>
              <w:rPr>
                <w:color w:val="202020"/>
                <w:sz w:val="15"/>
              </w:rPr>
              <w:t>Erlernen von Verkaufsprozessen, Sortimentspflege, Warenbestellung und Grundlagen der Warenwirtschaft.</w:t>
            </w:r>
          </w:p>
          <w:p w14:paraId="5D1132C4" w14:textId="77777777" w:rsidR="00375967" w:rsidRDefault="00375967">
            <w:pPr>
              <w:spacing w:after="11" w:line="240" w:lineRule="auto"/>
              <w:ind w:left="125" w:hanging="102"/>
            </w:pPr>
          </w:p>
          <w:p w14:paraId="25B80650" w14:textId="77777777" w:rsidR="004002D2" w:rsidRDefault="00000000">
            <w:pPr>
              <w:pBdr>
                <w:bottom w:val="single" w:sz="6" w:space="1" w:color="D4A017"/>
              </w:pBdr>
              <w:spacing w:before="60" w:after="40" w:line="240" w:lineRule="auto"/>
            </w:pPr>
            <w:r>
              <w:rPr>
                <w:b/>
                <w:color w:val="134E4A"/>
                <w:sz w:val="20"/>
              </w:rPr>
              <w:t>AUSBILDUNG</w:t>
            </w:r>
          </w:p>
          <w:p w14:paraId="1FD6E176" w14:textId="77777777" w:rsidR="004002D2" w:rsidRDefault="00000000">
            <w:pPr>
              <w:spacing w:before="32" w:after="6" w:line="240" w:lineRule="auto"/>
            </w:pPr>
            <w:r>
              <w:rPr>
                <w:b/>
                <w:color w:val="134E4A"/>
                <w:sz w:val="16"/>
              </w:rPr>
              <w:t xml:space="preserve">08/2016 - 07/2019  </w:t>
            </w:r>
            <w:r>
              <w:rPr>
                <w:b/>
                <w:color w:val="202020"/>
              </w:rPr>
              <w:t>Ausbildung zur Kauffrau im Einzelhandel</w:t>
            </w:r>
          </w:p>
          <w:p w14:paraId="119440C4" w14:textId="77777777" w:rsidR="004002D2" w:rsidRDefault="00000000">
            <w:pPr>
              <w:spacing w:after="9" w:line="240" w:lineRule="auto"/>
            </w:pPr>
            <w:r>
              <w:rPr>
                <w:i/>
                <w:color w:val="5B5B5B"/>
                <w:sz w:val="16"/>
              </w:rPr>
              <w:t>Berufsbildende Schulen Haarentor, Oldenburg</w:t>
            </w:r>
          </w:p>
          <w:p w14:paraId="7F854AF5" w14:textId="77777777" w:rsidR="004002D2" w:rsidRDefault="00000000">
            <w:pPr>
              <w:spacing w:after="11" w:line="240" w:lineRule="auto"/>
              <w:ind w:left="125" w:hanging="102"/>
            </w:pPr>
            <w:r>
              <w:rPr>
                <w:color w:val="D4A017"/>
                <w:sz w:val="15"/>
              </w:rPr>
              <w:t xml:space="preserve">• </w:t>
            </w:r>
            <w:r>
              <w:rPr>
                <w:color w:val="202020"/>
                <w:sz w:val="15"/>
              </w:rPr>
              <w:t>Schwerpunkte: Kundenorientierung, Verkaufsgespräche, Warenwirtschaft, Marketingaktionen und kaufmännische Steuerung.</w:t>
            </w:r>
          </w:p>
          <w:p w14:paraId="37999C34" w14:textId="77777777" w:rsidR="004002D2" w:rsidRDefault="00000000">
            <w:pPr>
              <w:spacing w:before="16" w:after="6" w:line="240" w:lineRule="auto"/>
            </w:pPr>
            <w:r>
              <w:rPr>
                <w:b/>
                <w:color w:val="134E4A"/>
                <w:sz w:val="16"/>
              </w:rPr>
              <w:t xml:space="preserve">08/2010 - 06/2016  </w:t>
            </w:r>
            <w:r>
              <w:rPr>
                <w:b/>
                <w:color w:val="202020"/>
              </w:rPr>
              <w:t>Mittlere Reife</w:t>
            </w:r>
          </w:p>
          <w:p w14:paraId="1B0A52D5" w14:textId="77777777" w:rsidR="004002D2" w:rsidRDefault="00000000">
            <w:pPr>
              <w:spacing w:after="52" w:line="240" w:lineRule="auto"/>
            </w:pPr>
            <w:r>
              <w:rPr>
                <w:i/>
                <w:color w:val="5B5B5B"/>
                <w:sz w:val="16"/>
              </w:rPr>
              <w:t>Oberschule Am Barkhof, Bremen</w:t>
            </w:r>
          </w:p>
          <w:p w14:paraId="53254D8F" w14:textId="77777777" w:rsidR="00375967" w:rsidRDefault="00375967">
            <w:pPr>
              <w:pBdr>
                <w:bottom w:val="single" w:sz="6" w:space="1" w:color="D4A017"/>
              </w:pBdr>
              <w:spacing w:before="60" w:after="40" w:line="240" w:lineRule="auto"/>
              <w:rPr>
                <w:b/>
                <w:color w:val="134E4A"/>
                <w:sz w:val="20"/>
              </w:rPr>
            </w:pPr>
          </w:p>
          <w:p w14:paraId="761863FB" w14:textId="77D57639" w:rsidR="004002D2" w:rsidRDefault="00000000">
            <w:pPr>
              <w:pBdr>
                <w:bottom w:val="single" w:sz="6" w:space="1" w:color="D4A017"/>
              </w:pBdr>
              <w:spacing w:before="60" w:after="40" w:line="240" w:lineRule="auto"/>
            </w:pPr>
            <w:r>
              <w:rPr>
                <w:b/>
                <w:color w:val="134E4A"/>
                <w:sz w:val="20"/>
              </w:rPr>
              <w:t>WEITERBILDUNGEN</w:t>
            </w:r>
          </w:p>
          <w:p w14:paraId="20C093A4" w14:textId="77777777" w:rsidR="004002D2" w:rsidRDefault="00000000">
            <w:pPr>
              <w:spacing w:before="30" w:after="6" w:line="240" w:lineRule="auto"/>
            </w:pPr>
            <w:r>
              <w:rPr>
                <w:b/>
                <w:color w:val="134E4A"/>
                <w:sz w:val="16"/>
              </w:rPr>
              <w:t xml:space="preserve">2025  </w:t>
            </w:r>
            <w:r>
              <w:rPr>
                <w:b/>
                <w:color w:val="202020"/>
                <w:sz w:val="17"/>
              </w:rPr>
              <w:t>Professionelle Kundenberatung und Beschwerdemanagement</w:t>
            </w:r>
          </w:p>
          <w:p w14:paraId="16ECAD02" w14:textId="77777777" w:rsidR="004002D2" w:rsidRDefault="00000000">
            <w:pPr>
              <w:spacing w:after="8" w:line="240" w:lineRule="auto"/>
            </w:pPr>
            <w:r>
              <w:rPr>
                <w:i/>
                <w:color w:val="5B5B5B"/>
                <w:sz w:val="16"/>
              </w:rPr>
              <w:t>IHK-Seminar, 2 Tage</w:t>
            </w:r>
          </w:p>
          <w:p w14:paraId="10B5E292" w14:textId="77777777" w:rsidR="004002D2" w:rsidRDefault="00000000">
            <w:pPr>
              <w:spacing w:after="11" w:line="240" w:lineRule="auto"/>
              <w:ind w:left="125" w:hanging="102"/>
            </w:pPr>
            <w:r>
              <w:rPr>
                <w:color w:val="D4A017"/>
                <w:sz w:val="15"/>
              </w:rPr>
              <w:t xml:space="preserve">• </w:t>
            </w:r>
            <w:r>
              <w:rPr>
                <w:color w:val="202020"/>
                <w:sz w:val="15"/>
              </w:rPr>
              <w:t>Gesprächsführung, Deeskalation, lösungsorientierte Reklamationsbearbeitung und Abschlussstärke.</w:t>
            </w:r>
          </w:p>
          <w:p w14:paraId="2CC1C166" w14:textId="77777777" w:rsidR="004002D2" w:rsidRDefault="00000000">
            <w:pPr>
              <w:spacing w:before="10" w:after="6" w:line="240" w:lineRule="auto"/>
            </w:pPr>
            <w:r>
              <w:rPr>
                <w:b/>
                <w:color w:val="134E4A"/>
                <w:sz w:val="16"/>
              </w:rPr>
              <w:t xml:space="preserve">2024  </w:t>
            </w:r>
            <w:r>
              <w:rPr>
                <w:b/>
                <w:color w:val="202020"/>
                <w:sz w:val="17"/>
              </w:rPr>
              <w:t>Visual Merchandising im stationären Handel</w:t>
            </w:r>
          </w:p>
          <w:p w14:paraId="20252F0A" w14:textId="77777777" w:rsidR="004002D2" w:rsidRDefault="00000000">
            <w:pPr>
              <w:spacing w:after="56" w:line="240" w:lineRule="auto"/>
            </w:pPr>
            <w:r>
              <w:rPr>
                <w:i/>
                <w:color w:val="5B5B5B"/>
                <w:sz w:val="16"/>
              </w:rPr>
              <w:t>Praxisworkshop, Warenpräsentation und Verkaufsflächenoptimierung</w:t>
            </w:r>
          </w:p>
          <w:p w14:paraId="551FB677" w14:textId="77777777" w:rsidR="00375967" w:rsidRDefault="00375967">
            <w:pPr>
              <w:pBdr>
                <w:bottom w:val="single" w:sz="6" w:space="1" w:color="D4A017"/>
              </w:pBdr>
              <w:spacing w:before="60" w:after="40" w:line="240" w:lineRule="auto"/>
              <w:rPr>
                <w:b/>
                <w:color w:val="134E4A"/>
                <w:sz w:val="20"/>
              </w:rPr>
            </w:pPr>
          </w:p>
          <w:p w14:paraId="4D8A42F6" w14:textId="591D53AB" w:rsidR="004002D2" w:rsidRDefault="00000000">
            <w:pPr>
              <w:pBdr>
                <w:bottom w:val="single" w:sz="6" w:space="1" w:color="D4A017"/>
              </w:pBdr>
              <w:spacing w:before="60" w:after="40" w:line="240" w:lineRule="auto"/>
            </w:pPr>
            <w:r>
              <w:rPr>
                <w:b/>
                <w:color w:val="134E4A"/>
                <w:sz w:val="20"/>
              </w:rPr>
              <w:t>VERFÜGBARKEIT</w:t>
            </w:r>
          </w:p>
          <w:p w14:paraId="4C37B746" w14:textId="77777777" w:rsidR="004002D2" w:rsidRDefault="00000000">
            <w:pPr>
              <w:spacing w:after="100" w:line="240" w:lineRule="auto"/>
            </w:pPr>
            <w:r>
              <w:rPr>
                <w:color w:val="202020"/>
                <w:sz w:val="16"/>
              </w:rPr>
              <w:t>Verfügbar ab 01.07.2026 | Vollzeit oder Teilzeit | Bremen und Umgebung | Einsatzbereiche: Verkauf, Kundenservice, Kasse, Warenannahme und Filialorganisation</w:t>
            </w:r>
          </w:p>
          <w:p w14:paraId="107EE574" w14:textId="77777777" w:rsidR="004002D2" w:rsidRDefault="00000000">
            <w:pPr>
              <w:spacing w:after="90" w:line="240" w:lineRule="auto"/>
            </w:pPr>
            <w:r>
              <w:rPr>
                <w:color w:val="202020"/>
                <w:sz w:val="16"/>
              </w:rPr>
              <w:t>Bremen, 17.05.2026</w:t>
            </w:r>
          </w:p>
          <w:p w14:paraId="6F3551A1" w14:textId="77777777" w:rsidR="004002D2" w:rsidRDefault="00000000">
            <w:pPr>
              <w:spacing w:after="0" w:line="240" w:lineRule="auto"/>
            </w:pPr>
            <w:r>
              <w:rPr>
                <w:b/>
                <w:color w:val="202020"/>
                <w:sz w:val="17"/>
              </w:rPr>
              <w:t>Anna Keller</w:t>
            </w:r>
          </w:p>
        </w:tc>
      </w:tr>
    </w:tbl>
    <w:p w14:paraId="141C72EF" w14:textId="77777777" w:rsidR="00093026" w:rsidRDefault="00093026"/>
    <w:sectPr w:rsidR="00093026" w:rsidSect="00034616">
      <w:footerReference w:type="default" r:id="rId8"/>
      <w:pgSz w:w="11906" w:h="16838"/>
      <w:pgMar w:top="510" w:right="595" w:bottom="482" w:left="59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E4758" w14:textId="77777777" w:rsidR="00093026" w:rsidRDefault="00093026">
      <w:pPr>
        <w:spacing w:after="0" w:line="240" w:lineRule="auto"/>
      </w:pPr>
      <w:r>
        <w:separator/>
      </w:r>
    </w:p>
  </w:endnote>
  <w:endnote w:type="continuationSeparator" w:id="0">
    <w:p w14:paraId="06E73D63" w14:textId="77777777" w:rsidR="00093026" w:rsidRDefault="00093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3CD4A" w14:textId="77777777" w:rsidR="004002D2" w:rsidRDefault="00000000">
    <w:pPr>
      <w:pStyle w:val="Fuzeile"/>
      <w:jc w:val="center"/>
    </w:pPr>
    <w:r>
      <w:rPr>
        <w:color w:val="777777"/>
        <w:sz w:val="14"/>
      </w:rPr>
      <w:t>Lebenslauf für Einzelhandelskauffrau - Musterdaten bitte durch eigene Angaben ersetzen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77B2D" w14:textId="77777777" w:rsidR="00093026" w:rsidRDefault="00093026">
      <w:pPr>
        <w:spacing w:after="0" w:line="240" w:lineRule="auto"/>
      </w:pPr>
      <w:r>
        <w:separator/>
      </w:r>
    </w:p>
  </w:footnote>
  <w:footnote w:type="continuationSeparator" w:id="0">
    <w:p w14:paraId="2B10669D" w14:textId="77777777" w:rsidR="00093026" w:rsidRDefault="00093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6272203">
    <w:abstractNumId w:val="8"/>
  </w:num>
  <w:num w:numId="2" w16cid:durableId="1828665062">
    <w:abstractNumId w:val="6"/>
  </w:num>
  <w:num w:numId="3" w16cid:durableId="1011564087">
    <w:abstractNumId w:val="5"/>
  </w:num>
  <w:num w:numId="4" w16cid:durableId="1603034021">
    <w:abstractNumId w:val="4"/>
  </w:num>
  <w:num w:numId="5" w16cid:durableId="1071653770">
    <w:abstractNumId w:val="7"/>
  </w:num>
  <w:num w:numId="6" w16cid:durableId="680619704">
    <w:abstractNumId w:val="3"/>
  </w:num>
  <w:num w:numId="7" w16cid:durableId="1918898541">
    <w:abstractNumId w:val="2"/>
  </w:num>
  <w:num w:numId="8" w16cid:durableId="1700737834">
    <w:abstractNumId w:val="1"/>
  </w:num>
  <w:num w:numId="9" w16cid:durableId="120994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3026"/>
    <w:rsid w:val="0015074B"/>
    <w:rsid w:val="0029639D"/>
    <w:rsid w:val="00326F90"/>
    <w:rsid w:val="00375967"/>
    <w:rsid w:val="004002D2"/>
    <w:rsid w:val="00AA1D8D"/>
    <w:rsid w:val="00B47730"/>
    <w:rsid w:val="00CB0664"/>
    <w:rsid w:val="00CD6A7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037592"/>
  <w14:defaultImageDpi w14:val="300"/>
  <w15:docId w15:val="{14B295EA-6CE1-4410-A2F8-9FEB5476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Arial" w:eastAsia="Arial" w:hAnsi="Arial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für Einzelhandelskauffrau</dc:title>
  <dc:subject>Lebenslauf für Einzelhandelskauffrau mit fiktiven Musterdaten</dc:subject>
  <dc:creator>OpenAI</dc:creator>
  <cp:keywords>Lebenslauf, Vorlage, Einzelhandelskauffrau, Einzelhandel, Verkauf, Kasse, Kundenberatung</cp:keywords>
  <dc:description>Fiktive Musterdaten zum Bearbeiten.</dc:description>
  <cp:lastModifiedBy>Sergio Jiménez Canales</cp:lastModifiedBy>
  <cp:revision>3</cp:revision>
  <dcterms:created xsi:type="dcterms:W3CDTF">2013-12-23T23:15:00Z</dcterms:created>
  <dcterms:modified xsi:type="dcterms:W3CDTF">2026-05-17T15:57:00Z</dcterms:modified>
  <cp:category/>
</cp:coreProperties>
</file>