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7540"/>
      </w:tblGrid>
      <w:tr w:rsidR="004B0642" w14:paraId="535D6BA4" w14:textId="77777777">
        <w:trPr>
          <w:trHeight w:val="15987"/>
          <w:jc w:val="center"/>
        </w:trPr>
        <w:tc>
          <w:tcPr>
            <w:tcW w:w="3515" w:type="dxa"/>
            <w:shd w:val="clear" w:color="auto" w:fill="243F3A"/>
            <w:tcMar>
              <w:top w:w="120" w:type="dxa"/>
              <w:left w:w="155" w:type="dxa"/>
              <w:bottom w:w="90" w:type="dxa"/>
              <w:right w:w="150" w:type="dxa"/>
            </w:tcMar>
          </w:tcPr>
          <w:p w14:paraId="335DD56D" w14:textId="77777777" w:rsidR="004B0642" w:rsidRDefault="00000000">
            <w:pPr>
              <w:spacing w:after="6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999FB41" wp14:editId="3348D2D1">
                  <wp:extent cx="810000" cy="81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placeholder_lagerlogistik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188CC" w14:textId="77777777" w:rsidR="004B0642" w:rsidRDefault="00000000">
            <w:pPr>
              <w:spacing w:before="40" w:after="0" w:line="240" w:lineRule="auto"/>
              <w:jc w:val="center"/>
            </w:pPr>
            <w:r>
              <w:rPr>
                <w:b/>
                <w:color w:val="FFFFFF"/>
                <w:sz w:val="32"/>
              </w:rPr>
              <w:t>Jonas Keller</w:t>
            </w:r>
          </w:p>
          <w:p w14:paraId="4E79B78D" w14:textId="77777777" w:rsidR="004B0642" w:rsidRDefault="00000000">
            <w:pPr>
              <w:spacing w:after="120" w:line="240" w:lineRule="auto"/>
              <w:jc w:val="center"/>
              <w:rPr>
                <w:b/>
                <w:color w:val="DAB87D"/>
              </w:rPr>
            </w:pPr>
            <w:r>
              <w:rPr>
                <w:b/>
                <w:color w:val="DAB87D"/>
              </w:rPr>
              <w:t>Fachkraft für Lagerlogistik</w:t>
            </w:r>
          </w:p>
          <w:p w14:paraId="1373817F" w14:textId="77777777" w:rsidR="00B265AC" w:rsidRDefault="00B265AC">
            <w:pPr>
              <w:spacing w:after="120" w:line="240" w:lineRule="auto"/>
              <w:jc w:val="center"/>
            </w:pPr>
          </w:p>
          <w:p w14:paraId="2E8373F7" w14:textId="77777777" w:rsidR="004B0642" w:rsidRDefault="00000000">
            <w:pPr>
              <w:pBdr>
                <w:bottom w:val="single" w:sz="6" w:space="1" w:color="C58A25"/>
              </w:pBdr>
              <w:spacing w:before="120" w:after="40" w:line="240" w:lineRule="auto"/>
            </w:pPr>
            <w:r>
              <w:rPr>
                <w:b/>
                <w:color w:val="FFFFFF"/>
              </w:rPr>
              <w:t>KONTAKTDATEN</w:t>
            </w:r>
          </w:p>
          <w:p w14:paraId="0404991C" w14:textId="77777777" w:rsidR="004B0642" w:rsidRDefault="00000000">
            <w:pPr>
              <w:spacing w:after="26" w:line="240" w:lineRule="auto"/>
            </w:pPr>
            <w:r>
              <w:rPr>
                <w:b/>
                <w:color w:val="FFFFFF"/>
                <w:sz w:val="14"/>
              </w:rPr>
              <w:t xml:space="preserve">Adresse: </w:t>
            </w:r>
            <w:r>
              <w:rPr>
                <w:color w:val="FFFFFF"/>
                <w:sz w:val="14"/>
              </w:rPr>
              <w:t>Hafenstr. 18, 26122 Oldenburg</w:t>
            </w:r>
          </w:p>
          <w:p w14:paraId="3F727A80" w14:textId="77777777" w:rsidR="004B0642" w:rsidRDefault="00000000">
            <w:pPr>
              <w:spacing w:after="26" w:line="240" w:lineRule="auto"/>
            </w:pPr>
            <w:r>
              <w:rPr>
                <w:b/>
                <w:color w:val="FFFFFF"/>
                <w:sz w:val="14"/>
              </w:rPr>
              <w:t xml:space="preserve">Telefon: </w:t>
            </w:r>
            <w:r>
              <w:rPr>
                <w:color w:val="FFFFFF"/>
                <w:sz w:val="14"/>
              </w:rPr>
              <w:t>+49 176 12345678</w:t>
            </w:r>
          </w:p>
          <w:p w14:paraId="25D2443D" w14:textId="77777777" w:rsidR="004B0642" w:rsidRDefault="00000000">
            <w:pPr>
              <w:spacing w:after="26" w:line="240" w:lineRule="auto"/>
            </w:pPr>
            <w:r>
              <w:rPr>
                <w:b/>
                <w:color w:val="FFFFFF"/>
                <w:sz w:val="14"/>
              </w:rPr>
              <w:t xml:space="preserve">E-Mail: </w:t>
            </w:r>
            <w:r>
              <w:rPr>
                <w:color w:val="FFFFFF"/>
                <w:sz w:val="14"/>
              </w:rPr>
              <w:t>jonas.keller@email.de</w:t>
            </w:r>
          </w:p>
          <w:p w14:paraId="0E90936F" w14:textId="77777777" w:rsidR="004B0642" w:rsidRDefault="00000000">
            <w:pPr>
              <w:spacing w:after="26" w:line="240" w:lineRule="auto"/>
            </w:pPr>
            <w:r>
              <w:rPr>
                <w:b/>
                <w:color w:val="FFFFFF"/>
                <w:sz w:val="14"/>
              </w:rPr>
              <w:t xml:space="preserve">Geboren: </w:t>
            </w:r>
            <w:r>
              <w:rPr>
                <w:color w:val="FFFFFF"/>
                <w:sz w:val="14"/>
              </w:rPr>
              <w:t>14.03.1994 in Bremen</w:t>
            </w:r>
          </w:p>
          <w:p w14:paraId="5B74B06F" w14:textId="77777777" w:rsidR="004B0642" w:rsidRDefault="00000000">
            <w:pPr>
              <w:spacing w:after="26" w:line="240" w:lineRule="auto"/>
              <w:rPr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Führerschein: </w:t>
            </w:r>
            <w:r>
              <w:rPr>
                <w:color w:val="FFFFFF"/>
                <w:sz w:val="14"/>
              </w:rPr>
              <w:t>B, Staplerschein</w:t>
            </w:r>
          </w:p>
          <w:p w14:paraId="760CF432" w14:textId="77777777" w:rsidR="00B265AC" w:rsidRDefault="00B265AC">
            <w:pPr>
              <w:spacing w:after="26" w:line="240" w:lineRule="auto"/>
            </w:pPr>
          </w:p>
          <w:p w14:paraId="26A18B7C" w14:textId="77777777" w:rsidR="004B0642" w:rsidRDefault="00000000">
            <w:pPr>
              <w:pBdr>
                <w:bottom w:val="single" w:sz="6" w:space="1" w:color="C58A25"/>
              </w:pBdr>
              <w:spacing w:before="120" w:after="40" w:line="240" w:lineRule="auto"/>
            </w:pPr>
            <w:r>
              <w:rPr>
                <w:b/>
                <w:color w:val="FFFFFF"/>
              </w:rPr>
              <w:t>PROFIL</w:t>
            </w:r>
          </w:p>
          <w:p w14:paraId="1E70E2E0" w14:textId="77777777" w:rsidR="004B0642" w:rsidRDefault="00000000">
            <w:pPr>
              <w:spacing w:after="30" w:line="240" w:lineRule="auto"/>
              <w:rPr>
                <w:color w:val="FFFFFF"/>
                <w:sz w:val="15"/>
              </w:rPr>
            </w:pPr>
            <w:r>
              <w:rPr>
                <w:color w:val="FFFFFF"/>
                <w:sz w:val="15"/>
              </w:rPr>
              <w:t>Zuverlässige Fachkraft für Lagerlogistik mit Erfahrung in Wareneingang, Kommissionierung, Bestandskontrolle und Versand. Sicher im Umgang mit Stapler, Handscanner und Lagerverwaltungssystemen.</w:t>
            </w:r>
          </w:p>
          <w:p w14:paraId="47EC6957" w14:textId="77777777" w:rsidR="00B265AC" w:rsidRDefault="00B265AC">
            <w:pPr>
              <w:spacing w:after="30" w:line="240" w:lineRule="auto"/>
            </w:pPr>
          </w:p>
          <w:p w14:paraId="6BBC6225" w14:textId="77777777" w:rsidR="004B0642" w:rsidRDefault="00000000">
            <w:pPr>
              <w:pBdr>
                <w:bottom w:val="single" w:sz="6" w:space="1" w:color="C58A25"/>
              </w:pBdr>
              <w:spacing w:before="120" w:after="40" w:line="240" w:lineRule="auto"/>
            </w:pPr>
            <w:r>
              <w:rPr>
                <w:b/>
                <w:color w:val="FFFFFF"/>
              </w:rPr>
              <w:t>FACHKENNTNISSE</w:t>
            </w:r>
          </w:p>
          <w:p w14:paraId="350E1D2E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Wareneingang &amp; Qualitätsprüfung</w:t>
            </w:r>
          </w:p>
          <w:p w14:paraId="79822B60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Kommissionierung nach Auftrag</w:t>
            </w:r>
          </w:p>
          <w:p w14:paraId="11C6EE86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Verpackung, Versand &amp; Tourenbereitstellung</w:t>
            </w:r>
          </w:p>
          <w:p w14:paraId="17B94CD8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Inventur, FIFO und Lagerplatzpflege</w:t>
            </w:r>
          </w:p>
          <w:p w14:paraId="3AC5BCDB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Ladungssicherung nach VDI 2700</w:t>
            </w:r>
          </w:p>
          <w:p w14:paraId="4EEAF4D9" w14:textId="77777777" w:rsidR="004B0642" w:rsidRDefault="00000000">
            <w:pPr>
              <w:spacing w:after="20" w:line="240" w:lineRule="auto"/>
              <w:ind w:left="159" w:hanging="10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Flurförderzeuge sicher bedienen</w:t>
            </w:r>
          </w:p>
          <w:p w14:paraId="27154FA9" w14:textId="77777777" w:rsidR="00B265AC" w:rsidRDefault="00B265AC">
            <w:pPr>
              <w:spacing w:after="20" w:line="240" w:lineRule="auto"/>
              <w:ind w:left="159" w:hanging="102"/>
            </w:pPr>
          </w:p>
          <w:p w14:paraId="26C01A20" w14:textId="77777777" w:rsidR="004B0642" w:rsidRDefault="00000000">
            <w:pPr>
              <w:pBdr>
                <w:bottom w:val="single" w:sz="6" w:space="1" w:color="C58A25"/>
              </w:pBdr>
              <w:spacing w:before="120" w:after="40" w:line="240" w:lineRule="auto"/>
            </w:pPr>
            <w:r>
              <w:rPr>
                <w:b/>
                <w:color w:val="FFFFFF"/>
              </w:rPr>
              <w:t>IT &amp; SYSTEME</w:t>
            </w:r>
          </w:p>
          <w:p w14:paraId="32B709AE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SAP EWM: gute Kenntnisse</w:t>
            </w:r>
          </w:p>
          <w:p w14:paraId="32FB19B3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MS Office: solide Kenntnisse</w:t>
            </w:r>
          </w:p>
          <w:p w14:paraId="6615B86C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MDE/Scanner: sehr sicher</w:t>
            </w:r>
          </w:p>
          <w:p w14:paraId="6A51039D" w14:textId="77777777" w:rsidR="004B0642" w:rsidRDefault="00000000">
            <w:pPr>
              <w:spacing w:after="20" w:line="240" w:lineRule="auto"/>
              <w:ind w:left="159" w:hanging="10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Lagerkennzahlen: Grundkenntnisse</w:t>
            </w:r>
          </w:p>
          <w:p w14:paraId="7E069718" w14:textId="77777777" w:rsidR="00B265AC" w:rsidRDefault="00B265AC">
            <w:pPr>
              <w:spacing w:after="20" w:line="240" w:lineRule="auto"/>
              <w:ind w:left="159" w:hanging="102"/>
            </w:pPr>
          </w:p>
          <w:p w14:paraId="41048BF5" w14:textId="77777777" w:rsidR="004B0642" w:rsidRDefault="00000000">
            <w:pPr>
              <w:pBdr>
                <w:bottom w:val="single" w:sz="6" w:space="1" w:color="C58A25"/>
              </w:pBdr>
              <w:spacing w:before="120" w:after="40" w:line="240" w:lineRule="auto"/>
            </w:pPr>
            <w:r>
              <w:rPr>
                <w:b/>
                <w:color w:val="FFFFFF"/>
              </w:rPr>
              <w:t>SPRACHEN</w:t>
            </w:r>
          </w:p>
          <w:p w14:paraId="6679FB63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Deutsch: Muttersprache</w:t>
            </w:r>
          </w:p>
          <w:p w14:paraId="70ADE672" w14:textId="77777777" w:rsidR="004B0642" w:rsidRDefault="00000000">
            <w:pPr>
              <w:spacing w:after="20" w:line="240" w:lineRule="auto"/>
              <w:ind w:left="159" w:hanging="102"/>
            </w:pPr>
            <w:r>
              <w:rPr>
                <w:color w:val="FFFFFF"/>
                <w:sz w:val="14"/>
              </w:rPr>
              <w:t>• Englisch: Grundkenntnisse</w:t>
            </w:r>
          </w:p>
        </w:tc>
        <w:tc>
          <w:tcPr>
            <w:tcW w:w="7540" w:type="dxa"/>
            <w:shd w:val="clear" w:color="auto" w:fill="FFFFFF"/>
            <w:tcMar>
              <w:top w:w="65" w:type="dxa"/>
              <w:left w:w="190" w:type="dxa"/>
              <w:bottom w:w="75" w:type="dxa"/>
              <w:right w:w="70" w:type="dxa"/>
            </w:tcMar>
          </w:tcPr>
          <w:p w14:paraId="5A6E8951" w14:textId="77777777" w:rsidR="004B0642" w:rsidRDefault="00000000">
            <w:pPr>
              <w:spacing w:after="20" w:line="240" w:lineRule="auto"/>
            </w:pPr>
            <w:r>
              <w:rPr>
                <w:b/>
                <w:color w:val="243F3A"/>
                <w:sz w:val="38"/>
              </w:rPr>
              <w:t>LEBENSLAUF</w:t>
            </w:r>
          </w:p>
          <w:p w14:paraId="5D96C376" w14:textId="77777777" w:rsidR="004B0642" w:rsidRDefault="00000000">
            <w:pPr>
              <w:spacing w:after="100" w:line="240" w:lineRule="auto"/>
              <w:rPr>
                <w:b/>
                <w:color w:val="C58A25"/>
                <w:sz w:val="18"/>
              </w:rPr>
            </w:pPr>
            <w:r>
              <w:rPr>
                <w:b/>
                <w:color w:val="C58A25"/>
                <w:sz w:val="18"/>
              </w:rPr>
              <w:t>Lebenslauf für Fachkraft für Lagerlogistik</w:t>
            </w:r>
          </w:p>
          <w:p w14:paraId="1BBF8CA4" w14:textId="77777777" w:rsidR="00B265AC" w:rsidRDefault="00B265AC">
            <w:pPr>
              <w:spacing w:after="100" w:line="240" w:lineRule="auto"/>
            </w:pPr>
          </w:p>
          <w:p w14:paraId="6251E0C1" w14:textId="7A282AAB" w:rsidR="00B265AC" w:rsidRPr="00B265AC" w:rsidRDefault="00000000">
            <w:pPr>
              <w:pBdr>
                <w:bottom w:val="single" w:sz="6" w:space="1" w:color="243F3A"/>
              </w:pBdr>
              <w:spacing w:before="120" w:after="40" w:line="240" w:lineRule="auto"/>
              <w:rPr>
                <w:b/>
                <w:color w:val="243F3A"/>
                <w:sz w:val="20"/>
                <w:szCs w:val="20"/>
              </w:rPr>
            </w:pPr>
            <w:r w:rsidRPr="00B265AC">
              <w:rPr>
                <w:b/>
                <w:color w:val="243F3A"/>
                <w:sz w:val="20"/>
                <w:szCs w:val="20"/>
              </w:rPr>
              <w:t>BERUFSERFAHRUNG</w:t>
            </w:r>
          </w:p>
          <w:p w14:paraId="47C1E684" w14:textId="77777777" w:rsidR="004B0642" w:rsidRPr="00B265AC" w:rsidRDefault="00000000">
            <w:pPr>
              <w:spacing w:before="60" w:after="6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C58A25"/>
                <w:sz w:val="20"/>
                <w:szCs w:val="20"/>
              </w:rPr>
              <w:t>08/2021 - heute</w:t>
            </w:r>
            <w:r w:rsidRPr="00B265AC">
              <w:rPr>
                <w:color w:val="5E696E"/>
                <w:sz w:val="20"/>
                <w:szCs w:val="20"/>
              </w:rPr>
              <w:t xml:space="preserve">  |  </w:t>
            </w:r>
            <w:r w:rsidRPr="00B265AC">
              <w:rPr>
                <w:b/>
                <w:sz w:val="20"/>
                <w:szCs w:val="20"/>
              </w:rPr>
              <w:t>Fachkraft für Lagerlogistik</w:t>
            </w:r>
          </w:p>
          <w:p w14:paraId="74B52A3F" w14:textId="77777777" w:rsidR="004B0642" w:rsidRPr="00B265AC" w:rsidRDefault="00000000">
            <w:pPr>
              <w:spacing w:after="16" w:line="240" w:lineRule="auto"/>
              <w:rPr>
                <w:sz w:val="20"/>
                <w:szCs w:val="20"/>
              </w:rPr>
            </w:pPr>
            <w:r w:rsidRPr="00B265AC">
              <w:rPr>
                <w:i/>
                <w:color w:val="5E696E"/>
                <w:sz w:val="20"/>
                <w:szCs w:val="20"/>
              </w:rPr>
              <w:t>NordPack Logistik GmbH, Oldenburg</w:t>
            </w:r>
          </w:p>
          <w:p w14:paraId="652299FC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Warenannahme, Kontrolle von Lieferscheinen und Einlagerung nach Lagerplatzsystem</w:t>
            </w:r>
          </w:p>
          <w:p w14:paraId="7B7A5659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Kommissionierung, Verpackung und Versandvorbereitung für B2B- und Paketaufträge</w:t>
            </w:r>
          </w:p>
          <w:p w14:paraId="1F4F9390" w14:textId="77777777" w:rsidR="004B0642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Bestandsprüfung, Inventurunterstützung und Klärung von Fehlmengen mit Einkauf und Versand</w:t>
            </w:r>
          </w:p>
          <w:p w14:paraId="17A9926E" w14:textId="77777777" w:rsidR="00B265AC" w:rsidRPr="00B265AC" w:rsidRDefault="00B265AC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</w:p>
          <w:p w14:paraId="4ADCBF46" w14:textId="77777777" w:rsidR="004B0642" w:rsidRPr="00B265AC" w:rsidRDefault="00000000">
            <w:pPr>
              <w:spacing w:before="60" w:after="6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C58A25"/>
                <w:sz w:val="20"/>
                <w:szCs w:val="20"/>
              </w:rPr>
              <w:t>09/2018 - 07/2021</w:t>
            </w:r>
            <w:r w:rsidRPr="00B265AC">
              <w:rPr>
                <w:color w:val="5E696E"/>
                <w:sz w:val="20"/>
                <w:szCs w:val="20"/>
              </w:rPr>
              <w:t xml:space="preserve">  |  </w:t>
            </w:r>
            <w:r w:rsidRPr="00B265AC">
              <w:rPr>
                <w:b/>
                <w:sz w:val="20"/>
                <w:szCs w:val="20"/>
              </w:rPr>
              <w:t>Lagermitarbeiter / Kommissionierer</w:t>
            </w:r>
          </w:p>
          <w:p w14:paraId="11A2B09B" w14:textId="77777777" w:rsidR="004B0642" w:rsidRPr="00B265AC" w:rsidRDefault="00000000">
            <w:pPr>
              <w:spacing w:after="16" w:line="240" w:lineRule="auto"/>
              <w:rPr>
                <w:sz w:val="20"/>
                <w:szCs w:val="20"/>
              </w:rPr>
            </w:pPr>
            <w:r w:rsidRPr="00B265AC">
              <w:rPr>
                <w:i/>
                <w:color w:val="5E696E"/>
                <w:sz w:val="20"/>
                <w:szCs w:val="20"/>
              </w:rPr>
              <w:t>HanseTrade Versandzentrum, Bremen</w:t>
            </w:r>
          </w:p>
          <w:p w14:paraId="295DEB6C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Pick-by-Scan, Etikettierung und Übergabe an Paketdienste und Speditionen</w:t>
            </w:r>
          </w:p>
          <w:p w14:paraId="131D6228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Bedienung von Hubwagen, Frontstapler und Schnellläufer im Tagesgeschäft</w:t>
            </w:r>
          </w:p>
          <w:p w14:paraId="694B5CCA" w14:textId="77777777" w:rsidR="004B0642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Einhaltung von Ordnung, Arbeitssicherheit und sauberer Dokumentation im Lager</w:t>
            </w:r>
          </w:p>
          <w:p w14:paraId="2ABEC0E9" w14:textId="77777777" w:rsidR="00B265AC" w:rsidRPr="00B265AC" w:rsidRDefault="00B265AC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</w:p>
          <w:p w14:paraId="0B339D6F" w14:textId="77777777" w:rsidR="004B0642" w:rsidRPr="00B265AC" w:rsidRDefault="00000000">
            <w:pPr>
              <w:pBdr>
                <w:bottom w:val="single" w:sz="6" w:space="1" w:color="243F3A"/>
              </w:pBdr>
              <w:spacing w:before="120" w:after="40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243F3A"/>
                <w:sz w:val="20"/>
                <w:szCs w:val="20"/>
              </w:rPr>
              <w:t>AUSBILDUNG</w:t>
            </w:r>
          </w:p>
          <w:p w14:paraId="562B5BF4" w14:textId="77777777" w:rsidR="004B0642" w:rsidRPr="00B265AC" w:rsidRDefault="00000000">
            <w:pPr>
              <w:spacing w:before="60" w:after="6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C58A25"/>
                <w:sz w:val="20"/>
                <w:szCs w:val="20"/>
              </w:rPr>
              <w:t>08/2015 - 07/2018</w:t>
            </w:r>
            <w:r w:rsidRPr="00B265AC">
              <w:rPr>
                <w:color w:val="5E696E"/>
                <w:sz w:val="20"/>
                <w:szCs w:val="20"/>
              </w:rPr>
              <w:t xml:space="preserve">  |  </w:t>
            </w:r>
            <w:r w:rsidRPr="00B265AC">
              <w:rPr>
                <w:b/>
                <w:sz w:val="20"/>
                <w:szCs w:val="20"/>
              </w:rPr>
              <w:t>Ausbildung zur Fachkraft für Lagerlogistik</w:t>
            </w:r>
          </w:p>
          <w:p w14:paraId="5873750F" w14:textId="77777777" w:rsidR="004B0642" w:rsidRPr="00B265AC" w:rsidRDefault="00000000">
            <w:pPr>
              <w:spacing w:after="20" w:line="240" w:lineRule="auto"/>
              <w:rPr>
                <w:sz w:val="20"/>
                <w:szCs w:val="20"/>
              </w:rPr>
            </w:pPr>
            <w:r w:rsidRPr="00B265AC">
              <w:rPr>
                <w:i/>
                <w:color w:val="5E696E"/>
                <w:sz w:val="20"/>
                <w:szCs w:val="20"/>
              </w:rPr>
              <w:t>LogiNord GmbH, Bremen / Berufsschule für Handel und Logistik</w:t>
            </w:r>
          </w:p>
          <w:p w14:paraId="605E9CFC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Schwerpunkte: Warenfluss, Lagerorganisation, Versandpapiere und Gefahrstoffgrundlagen</w:t>
            </w:r>
          </w:p>
          <w:p w14:paraId="28B955E7" w14:textId="77777777" w:rsidR="004B0642" w:rsidRPr="00B265AC" w:rsidRDefault="00000000">
            <w:pPr>
              <w:spacing w:before="36" w:after="6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C58A25"/>
                <w:sz w:val="20"/>
                <w:szCs w:val="20"/>
              </w:rPr>
              <w:t>08/2010 - 06/2015</w:t>
            </w:r>
            <w:r w:rsidRPr="00B265AC">
              <w:rPr>
                <w:color w:val="5E696E"/>
                <w:sz w:val="20"/>
                <w:szCs w:val="20"/>
              </w:rPr>
              <w:t xml:space="preserve">  |  </w:t>
            </w:r>
            <w:r w:rsidRPr="00B265AC">
              <w:rPr>
                <w:b/>
                <w:sz w:val="20"/>
                <w:szCs w:val="20"/>
              </w:rPr>
              <w:t>Realschulabschluss</w:t>
            </w:r>
          </w:p>
          <w:p w14:paraId="69213709" w14:textId="77777777" w:rsidR="004B0642" w:rsidRDefault="00000000">
            <w:pPr>
              <w:spacing w:after="20" w:line="240" w:lineRule="auto"/>
              <w:rPr>
                <w:i/>
                <w:color w:val="5E696E"/>
                <w:sz w:val="20"/>
                <w:szCs w:val="20"/>
              </w:rPr>
            </w:pPr>
            <w:r w:rsidRPr="00B265AC">
              <w:rPr>
                <w:i/>
                <w:color w:val="5E696E"/>
                <w:sz w:val="20"/>
                <w:szCs w:val="20"/>
              </w:rPr>
              <w:t>Oberschule am Waller Ring, Bremen</w:t>
            </w:r>
          </w:p>
          <w:p w14:paraId="34616E61" w14:textId="77777777" w:rsidR="00B265AC" w:rsidRPr="00B265AC" w:rsidRDefault="00B265AC">
            <w:pPr>
              <w:spacing w:after="20" w:line="240" w:lineRule="auto"/>
              <w:rPr>
                <w:sz w:val="20"/>
                <w:szCs w:val="20"/>
              </w:rPr>
            </w:pPr>
          </w:p>
          <w:p w14:paraId="3A495659" w14:textId="77777777" w:rsidR="004B0642" w:rsidRPr="00B265AC" w:rsidRDefault="00000000">
            <w:pPr>
              <w:pBdr>
                <w:bottom w:val="single" w:sz="6" w:space="1" w:color="243F3A"/>
              </w:pBdr>
              <w:spacing w:before="120" w:after="40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243F3A"/>
                <w:sz w:val="20"/>
                <w:szCs w:val="20"/>
              </w:rPr>
              <w:t>ZERTIFIKATE &amp; NACHWEISE</w:t>
            </w:r>
          </w:p>
          <w:p w14:paraId="2A825466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Staplerschein für Flurförderzeuge, gültig seit 2018</w:t>
            </w:r>
          </w:p>
          <w:p w14:paraId="64EC8C24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Unterweisung Ladungssicherung und Arbeitssicherheit, 2025</w:t>
            </w:r>
          </w:p>
          <w:p w14:paraId="61C93F08" w14:textId="77777777" w:rsidR="004B0642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Erste-Hilfe-Kurs, 2024</w:t>
            </w:r>
          </w:p>
          <w:p w14:paraId="2181D2F2" w14:textId="77777777" w:rsidR="00B265AC" w:rsidRPr="00B265AC" w:rsidRDefault="00B265AC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</w:p>
          <w:p w14:paraId="0083FCB6" w14:textId="77777777" w:rsidR="004B0642" w:rsidRPr="00B265AC" w:rsidRDefault="00000000">
            <w:pPr>
              <w:pBdr>
                <w:bottom w:val="single" w:sz="6" w:space="1" w:color="243F3A"/>
              </w:pBdr>
              <w:spacing w:before="120" w:after="40" w:line="240" w:lineRule="auto"/>
              <w:rPr>
                <w:sz w:val="20"/>
                <w:szCs w:val="20"/>
              </w:rPr>
            </w:pPr>
            <w:r w:rsidRPr="00B265AC">
              <w:rPr>
                <w:b/>
                <w:color w:val="243F3A"/>
                <w:sz w:val="20"/>
                <w:szCs w:val="20"/>
              </w:rPr>
              <w:t>STÄRKEN</w:t>
            </w:r>
          </w:p>
          <w:p w14:paraId="62828DAF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Sorgfältig bei Kontrolle und Buchung</w:t>
            </w:r>
          </w:p>
          <w:p w14:paraId="45825BED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Belastbar im Schichtbetrieb</w:t>
            </w:r>
          </w:p>
          <w:p w14:paraId="350D60E0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Teamorientiert und pünktlich</w:t>
            </w:r>
          </w:p>
          <w:p w14:paraId="5D4A39AE" w14:textId="77777777" w:rsidR="004B0642" w:rsidRPr="00B265AC" w:rsidRDefault="00000000">
            <w:pPr>
              <w:spacing w:after="20" w:line="240" w:lineRule="auto"/>
              <w:ind w:left="159" w:hanging="102"/>
              <w:rPr>
                <w:sz w:val="20"/>
                <w:szCs w:val="20"/>
              </w:rPr>
            </w:pPr>
            <w:r w:rsidRPr="00B265AC">
              <w:rPr>
                <w:sz w:val="20"/>
                <w:szCs w:val="20"/>
              </w:rPr>
              <w:t>• Ruhig bei hohem Auftragsvolumen</w:t>
            </w:r>
          </w:p>
          <w:p w14:paraId="0393ACEB" w14:textId="77777777" w:rsidR="004B0642" w:rsidRDefault="00000000">
            <w:pPr>
              <w:spacing w:before="100" w:after="0" w:line="240" w:lineRule="auto"/>
            </w:pPr>
            <w:r w:rsidRPr="00B265AC">
              <w:rPr>
                <w:color w:val="5E696E"/>
                <w:sz w:val="20"/>
                <w:szCs w:val="20"/>
              </w:rPr>
              <w:t>Oldenburg, 18.05.2026        ______________________________</w:t>
            </w:r>
          </w:p>
        </w:tc>
      </w:tr>
    </w:tbl>
    <w:p w14:paraId="41F75C3A" w14:textId="77777777" w:rsidR="00F32692" w:rsidRDefault="00F32692"/>
    <w:sectPr w:rsidR="00F32692" w:rsidSect="00034616">
      <w:pgSz w:w="11906" w:h="16838"/>
      <w:pgMar w:top="369" w:right="425" w:bottom="369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634732">
    <w:abstractNumId w:val="8"/>
  </w:num>
  <w:num w:numId="2" w16cid:durableId="1345086559">
    <w:abstractNumId w:val="6"/>
  </w:num>
  <w:num w:numId="3" w16cid:durableId="192236041">
    <w:abstractNumId w:val="5"/>
  </w:num>
  <w:num w:numId="4" w16cid:durableId="1865896021">
    <w:abstractNumId w:val="4"/>
  </w:num>
  <w:num w:numId="5" w16cid:durableId="1248804076">
    <w:abstractNumId w:val="7"/>
  </w:num>
  <w:num w:numId="6" w16cid:durableId="1235627761">
    <w:abstractNumId w:val="3"/>
  </w:num>
  <w:num w:numId="7" w16cid:durableId="919753269">
    <w:abstractNumId w:val="2"/>
  </w:num>
  <w:num w:numId="8" w16cid:durableId="456800984">
    <w:abstractNumId w:val="1"/>
  </w:num>
  <w:num w:numId="9" w16cid:durableId="78624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FFC"/>
    <w:rsid w:val="00326F90"/>
    <w:rsid w:val="004B0642"/>
    <w:rsid w:val="00AA1D8D"/>
    <w:rsid w:val="00B265AC"/>
    <w:rsid w:val="00B47730"/>
    <w:rsid w:val="00CB0664"/>
    <w:rsid w:val="00F326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1CF48"/>
  <w14:defaultImageDpi w14:val="300"/>
  <w15:docId w15:val="{7267FEA9-E82A-4124-8CEB-95056BA1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color w:val="1F292E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Fachkraft für Lagerlogistik</dc:title>
  <dc:subject>Einseitige Word-Vorlage mit fiktiven Daten</dc:subject>
  <dc:creator>OpenAI</dc:creator>
  <cp:keywords>Lebenslauf, Fachkraft für Lagerlogistik, Lagerlogistik, Bewerbung</cp:keywords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2026-05-18T11:48:00Z</dcterms:modified>
  <cp:category/>
</cp:coreProperties>
</file>