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drawing>
          <wp:inline xmlns:a="http://schemas.openxmlformats.org/drawingml/2006/main" xmlns:pic="http://schemas.openxmlformats.org/drawingml/2006/picture">
            <wp:extent cx="7560000" cy="1069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emp_fahrschule gutschein vorlagen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200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1906" w:h="16838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