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oldene hochzeit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