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rill gutschein vorlage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