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rill gutschein zum herunterlad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