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bootsfahrt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