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gutschein hochzeit vorlage gratis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