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schifffahrt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