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schifffahrt vorlage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