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utschein schwarz weiss vorlag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