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schwarz weiss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