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gutschein kart fahr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