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utschein vorlage hochzeit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