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utschein vorlage männeraben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