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vorlage nikolau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