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schwarz weis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