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zum abreiss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