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vorlagen hochzeit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