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gutschein zum abreissen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