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gutscheinheft vorlage zum abreiss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