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heft zum abreiss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