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ndwerker gutschein vorla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