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handwerker gutschein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