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unde babysitter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