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art fahren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