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kart gutschein vorlage zum download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