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kart gutschein vorlage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