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kurztrip gutschein vorlag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