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Grid>
        <w:gridCol w:w="3139"/>
        <w:gridCol w:w="7833"/>
      </w:tblGrid>
      <w:tblPr>
        <w:tblW w:type="dxa" w:w="10972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r>
        <w:tc>
          <w:tcPr>
            <w:tcW w:type="dxa" w:w="3139"/>
            <w:shd w:fill="22313F"/>
            <w:vAlign w:val="top"/>
            <w:tcMar>
              <w:top w:w="320" w:type="dxa"/>
              <w:start w:w="250" w:type="dxa"/>
              <w:bottom w:w="220" w:type="dxa"/>
              <w:end w:w="250" w:type="dxa"/>
            </w:tcMar>
          </w:tcPr>
          <w:p>
            <w:r/>
          </w:p>
          <w:tbl>
            <w:tblPr>
              <w:tblW w:type="dxa" w:w="2232"/>
              <w:tblLayout w:type="fixed"/>
              <w:tblLook w:firstColumn="1" w:firstRow="1" w:lastColumn="0" w:lastRow="0" w:noHBand="0" w:noVBand="1" w:val="04A0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3139"/>
            </w:tblGrid>
            <w:tr>
              <w:tc>
                <w:tcPr>
                  <w:tcW w:type="dxa" w:w="3139"/>
                  <w:shd w:fill="F8F3E8"/>
                  <w:tcBorders>
                    <w:top w:sz="12" w:val="single" w:color="C08A1C"/>
                    <w:left w:sz="12" w:val="single" w:color="C08A1C"/>
                    <w:bottom w:sz="12" w:val="single" w:color="C08A1C"/>
                    <w:right w:sz="12" w:val="single" w:color="C08A1C"/>
                  </w:tcBorders>
                  <w:tcMar>
                    <w:top w:w="320" w:type="dxa"/>
                    <w:start w:w="60" w:type="dxa"/>
                    <w:bottom w:w="320" w:type="dxa"/>
                    <w:end w:w="60" w:type="dxa"/>
                  </w:tcMar>
                </w:tcPr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i w:val="0"/>
                      <w:color w:val="22313F"/>
                      <w:sz w:val="18"/>
                    </w:rPr>
                    <w:t>FOTO</w:t>
                    <w:br/>
                    <w:t>(optional)</w:t>
                  </w:r>
                </w:p>
              </w:tc>
            </w:tr>
          </w:tbl>
          <w:p/>
          <w:p>
            <w:pPr>
              <w:spacing w:before="100" w:after="20" w:line="228" w:lineRule="auto"/>
            </w:pPr>
            <w:r>
              <w:rPr>
                <w:rFonts w:ascii="Arial" w:hAnsi="Arial" w:eastAsia="Arial"/>
                <w:b/>
                <w:i w:val="0"/>
                <w:color w:val="C08A1C"/>
                <w:sz w:val="17"/>
              </w:rPr>
              <w:t>KONTAKT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Adresse: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 xml:space="preserve"> Lagerstr. 12, 26122 Oldenburg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Telefon: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 xml:space="preserve"> +49 170 6543210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E-Mail: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 xml:space="preserve"> lukas.schreiber@email.de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LinkedIn: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 xml:space="preserve"> linkedin.com/in/lukas-schreiber</w:t>
            </w:r>
          </w:p>
          <w:p>
            <w:pPr>
              <w:spacing w:before="100" w:after="20" w:line="228" w:lineRule="auto"/>
            </w:pPr>
            <w:r>
              <w:rPr>
                <w:rFonts w:ascii="Arial" w:hAnsi="Arial" w:eastAsia="Arial"/>
                <w:b/>
                <w:i w:val="0"/>
                <w:color w:val="C08A1C"/>
                <w:sz w:val="17"/>
              </w:rPr>
              <w:t>PERSÖNLICHE DATEN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Geboren: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 xml:space="preserve"> 03.09.1994 in Bremen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Nationalität: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 xml:space="preserve"> deutsch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Führerschein: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 xml:space="preserve"> B, C1, Staplerschein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Verfügbarkeit: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 xml:space="preserve"> ab sofort</w:t>
            </w:r>
          </w:p>
          <w:p>
            <w:pPr>
              <w:spacing w:before="100" w:after="20" w:line="228" w:lineRule="auto"/>
            </w:pPr>
            <w:r>
              <w:rPr>
                <w:rFonts w:ascii="Arial" w:hAnsi="Arial" w:eastAsia="Arial"/>
                <w:b/>
                <w:i w:val="0"/>
                <w:color w:val="C08A1C"/>
                <w:sz w:val="17"/>
              </w:rPr>
              <w:t>FACHKENNTNISSE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>• Wareneingang &amp; Warenausgang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>• Kommissionierung per Scanner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>• Bestandskontrolle &amp; Inventur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>• Verpackung und Versand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>• Flurförderzeuge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>• Ladungssicherung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>• Retourenbearbeitung</w:t>
            </w:r>
          </w:p>
          <w:p>
            <w:pPr>
              <w:spacing w:before="100" w:after="20" w:line="228" w:lineRule="auto"/>
            </w:pPr>
            <w:r>
              <w:rPr>
                <w:rFonts w:ascii="Arial" w:hAnsi="Arial" w:eastAsia="Arial"/>
                <w:b/>
                <w:i w:val="0"/>
                <w:color w:val="C08A1C"/>
                <w:sz w:val="17"/>
              </w:rPr>
              <w:t>ZERTIFIKATE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>• Staplerschein 2024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>• Ladungssicherung nach VDI 2700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>• Erste-Hilfe-Kurs 2025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>• Gefahrgut Basiswissen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>• Unterweisung Arbeitssicherheit</w:t>
            </w:r>
          </w:p>
          <w:p>
            <w:pPr>
              <w:spacing w:before="100" w:after="20" w:line="228" w:lineRule="auto"/>
            </w:pPr>
            <w:r>
              <w:rPr>
                <w:rFonts w:ascii="Arial" w:hAnsi="Arial" w:eastAsia="Arial"/>
                <w:b/>
                <w:i w:val="0"/>
                <w:color w:val="C08A1C"/>
                <w:sz w:val="17"/>
              </w:rPr>
              <w:t>SPRACHEN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Deutsch: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 xml:space="preserve"> Muttersprache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Englisch: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 xml:space="preserve"> gute Grundkenntnisse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Polnisch: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 xml:space="preserve"> Grundkenntnisse</w:t>
            </w:r>
          </w:p>
          <w:p>
            <w:pPr>
              <w:spacing w:before="100" w:after="20" w:line="228" w:lineRule="auto"/>
            </w:pPr>
            <w:r>
              <w:rPr>
                <w:rFonts w:ascii="Arial" w:hAnsi="Arial" w:eastAsia="Arial"/>
                <w:b/>
                <w:i w:val="0"/>
                <w:color w:val="C08A1C"/>
                <w:sz w:val="17"/>
              </w:rPr>
              <w:t>EDV &amp; TOOLS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>• MS Office, Outlook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>• SAP EWM / MM Grundkenntnisse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>• LVS / WMS, MDE-Scanner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>• DHL, DPD, UPS Versandportale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6"/>
              </w:rPr>
              <w:t>• Dokumentation per Tablet</w:t>
            </w:r>
          </w:p>
        </w:tc>
        <w:tc>
          <w:tcPr>
            <w:tcW w:type="dxa" w:w="7834"/>
            <w:vAlign w:val="top"/>
            <w:tcMar>
              <w:top w:w="120" w:type="dxa"/>
              <w:start w:w="260" w:type="dxa"/>
              <w:bottom w:w="0" w:type="dxa"/>
              <w:end w:w="0" w:type="dxa"/>
            </w:tcMar>
          </w:tcPr>
          <w:p>
            <w:pPr>
              <w:spacing w:before="0" w:after="0" w:line="228" w:lineRule="auto"/>
            </w:pPr>
            <w:r/>
            <w:r>
              <w:rPr>
                <w:rFonts w:ascii="Arial" w:hAnsi="Arial" w:eastAsia="Arial"/>
                <w:b/>
                <w:i w:val="0"/>
                <w:color w:val="22313F"/>
                <w:sz w:val="44"/>
              </w:rPr>
              <w:t>LUKAS SCHREIBER</w:t>
            </w:r>
          </w:p>
          <w:p>
            <w:pPr>
              <w:spacing w:before="0" w:after="0" w:line="228" w:lineRule="auto"/>
            </w:pPr>
            <w:r>
              <w:rPr>
                <w:rFonts w:ascii="Arial" w:hAnsi="Arial" w:eastAsia="Arial"/>
                <w:b/>
                <w:i w:val="0"/>
                <w:color w:val="C08A1C"/>
                <w:sz w:val="22"/>
              </w:rPr>
              <w:t>Lebenslauf für Fachkraft für Lagerlogistik</w:t>
            </w:r>
          </w:p>
          <w:p>
            <w:pPr>
              <w:spacing w:before="0" w:after="40" w:line="228" w:lineRule="auto"/>
            </w:pPr>
            <w:r>
              <w:rPr>
                <w:rFonts w:ascii="Arial" w:hAnsi="Arial" w:eastAsia="Arial"/>
                <w:b w:val="0"/>
                <w:i w:val="0"/>
                <w:color w:val="666666"/>
                <w:sz w:val="17"/>
              </w:rPr>
              <w:t>Bewerbung als Fachkraft für Lagerlogistik - Schwerpunkt Wareneingang, Kommissionierung und Versand</w:t>
            </w:r>
          </w:p>
          <w:p>
            <w:pPr>
              <w:spacing w:before="70" w:after="10" w:line="228" w:lineRule="auto"/>
              <w:pBdr>
                <w:bottom w:val="single" w:sz="6" w:space="1" w:color="C08A1C"/>
              </w:pBdr>
            </w:pPr>
            <w:r>
              <w:rPr>
                <w:rFonts w:ascii="Arial" w:hAnsi="Arial" w:eastAsia="Arial"/>
                <w:b/>
                <w:i w:val="0"/>
                <w:color w:val="22313F"/>
                <w:sz w:val="19"/>
              </w:rPr>
              <w:t>KURZPROFIL</w:t>
            </w:r>
          </w:p>
          <w:p>
            <w:pPr>
              <w:spacing w:before="10" w:after="30" w:line="230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Zuverlässige Fachkraft für Lagerlogistik mit über 7 Jahren Erfahrung in Wareneingang, Kommissionierung, Bestandskontrolle und Versand. Sicher im Umgang mit MDE-Scannern, Lagerverwaltungssystemen und Flurförderzeugen. Stärke: strukturierte Arbeitsweise, genaue Dokumentation und termingerechte Bearbeitung von Aufträgen.</w:t>
            </w:r>
          </w:p>
          <w:p>
            <w:pPr>
              <w:spacing w:before="70" w:after="10" w:line="228" w:lineRule="auto"/>
              <w:pBdr>
                <w:bottom w:val="single" w:sz="6" w:space="1" w:color="C08A1C"/>
              </w:pBdr>
            </w:pPr>
            <w:r>
              <w:rPr>
                <w:rFonts w:ascii="Arial" w:hAnsi="Arial" w:eastAsia="Arial"/>
                <w:b/>
                <w:i w:val="0"/>
                <w:color w:val="22313F"/>
                <w:sz w:val="19"/>
              </w:rPr>
              <w:t>BERUFSERFAHRUNG</w:t>
            </w:r>
          </w:p>
          <w:p>
            <w:pPr>
              <w:spacing w:before="24" w:after="0" w:line="230" w:lineRule="auto"/>
            </w:pPr>
            <w:r>
              <w:rPr>
                <w:rFonts w:ascii="Arial" w:hAnsi="Arial" w:eastAsia="Arial"/>
                <w:b/>
                <w:i w:val="0"/>
                <w:color w:val="222222"/>
                <w:sz w:val="18"/>
              </w:rPr>
              <w:t>Fachkraft für Lagerlogistik</w:t>
            </w: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 xml:space="preserve"> | NordPack Logistik GmbH, Bremen | </w:t>
            </w:r>
            <w:r>
              <w:rPr>
                <w:rFonts w:ascii="Arial" w:hAnsi="Arial" w:eastAsia="Arial"/>
                <w:b w:val="0"/>
                <w:i w:val="0"/>
                <w:color w:val="666666"/>
                <w:sz w:val="17"/>
              </w:rPr>
              <w:t>04/2022 - heute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6"/>
              </w:rPr>
              <w:t>• Wareneingang prüfen, Lieferpapiere abgleichen und Waren systematisch einlagern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6"/>
              </w:rPr>
              <w:t>• Kommissionierung mit MDE-Scanner, Verpackung und Übergabe an Versanddienstleister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6"/>
              </w:rPr>
              <w:t>• Bestandskontrollen, Inventurvorbereitung und Pflege von Lagerplätzen im WMS</w:t>
            </w:r>
          </w:p>
          <w:p>
            <w:pPr>
              <w:spacing w:before="24" w:after="0" w:line="230" w:lineRule="auto"/>
            </w:pPr>
            <w:r>
              <w:rPr>
                <w:rFonts w:ascii="Arial" w:hAnsi="Arial" w:eastAsia="Arial"/>
                <w:b/>
                <w:i w:val="0"/>
                <w:color w:val="222222"/>
                <w:sz w:val="18"/>
              </w:rPr>
              <w:t>Lagermitarbeiter / Kommissionierer</w:t>
            </w: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 xml:space="preserve"> | Hanse Handel GmbH, Oldenburg | </w:t>
            </w:r>
            <w:r>
              <w:rPr>
                <w:rFonts w:ascii="Arial" w:hAnsi="Arial" w:eastAsia="Arial"/>
                <w:b w:val="0"/>
                <w:i w:val="0"/>
                <w:color w:val="666666"/>
                <w:sz w:val="17"/>
              </w:rPr>
              <w:t>09/2018 - 03/2022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6"/>
              </w:rPr>
              <w:t>• Pick-by-Scan, Verpackung, Etikettierung und Retourenbearbeitung im Tagesgeschäft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6"/>
              </w:rPr>
              <w:t>• Bedienung von Frontstapler und Hubwagen unter Einhaltung der Sicherheitsregeln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6"/>
              </w:rPr>
              <w:t>• Unterstützung bei Warenausgang, Qualitätssicherung und Klärung von Fehlbeständen</w:t>
            </w:r>
          </w:p>
          <w:p>
            <w:pPr>
              <w:spacing w:before="24" w:after="0" w:line="230" w:lineRule="auto"/>
            </w:pPr>
            <w:r>
              <w:rPr>
                <w:rFonts w:ascii="Arial" w:hAnsi="Arial" w:eastAsia="Arial"/>
                <w:b/>
                <w:i w:val="0"/>
                <w:color w:val="222222"/>
                <w:sz w:val="18"/>
              </w:rPr>
              <w:t>Auszubildender Fachkraft für Lagerlogistik</w:t>
            </w: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 xml:space="preserve"> | Spedition Weber &amp; Partner GmbH, Oldenburg | </w:t>
            </w:r>
            <w:r>
              <w:rPr>
                <w:rFonts w:ascii="Arial" w:hAnsi="Arial" w:eastAsia="Arial"/>
                <w:b w:val="0"/>
                <w:i w:val="0"/>
                <w:color w:val="666666"/>
                <w:sz w:val="17"/>
              </w:rPr>
              <w:t>08/2015 - 07/2018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6"/>
              </w:rPr>
              <w:t>• Grundlagen in Lagerorganisation, Warenannahme, Versandabwicklung und Tourenplanung gelernt</w:t>
            </w:r>
          </w:p>
          <w:p>
            <w:pPr>
              <w:spacing w:before="0" w:after="0" w:line="226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6"/>
              </w:rPr>
              <w:t>• Mitwirkung bei Inventuren, Lagerkennzahlen und dokumentierter Warenbewegung</w:t>
            </w:r>
          </w:p>
          <w:p>
            <w:pPr>
              <w:spacing w:before="70" w:after="10" w:line="228" w:lineRule="auto"/>
              <w:pBdr>
                <w:bottom w:val="single" w:sz="6" w:space="1" w:color="C08A1C"/>
              </w:pBdr>
            </w:pPr>
            <w:r>
              <w:rPr>
                <w:rFonts w:ascii="Arial" w:hAnsi="Arial" w:eastAsia="Arial"/>
                <w:b/>
                <w:i w:val="0"/>
                <w:color w:val="22313F"/>
                <w:sz w:val="19"/>
              </w:rPr>
              <w:t>AUSBILDUNG</w:t>
            </w:r>
          </w:p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222222"/>
                <w:sz w:val="17"/>
              </w:rPr>
              <w:t>Ausbildung zur Fachkraft für Lagerlogistik | IHK Oldenburg | 2015 - 2018</w:t>
            </w:r>
          </w:p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6"/>
              </w:rPr>
              <w:t>Abschlussprüfung bestanden, Schwerpunkt Lagerprozesse, Warenwirtschaft und Arbeitssicherheit.</w:t>
            </w:r>
          </w:p>
          <w:p>
            <w:pPr>
              <w:spacing w:before="12" w:after="0" w:line="230" w:lineRule="auto"/>
            </w:pPr>
            <w:r>
              <w:rPr>
                <w:rFonts w:ascii="Arial" w:hAnsi="Arial" w:eastAsia="Arial"/>
                <w:b/>
                <w:i w:val="0"/>
                <w:color w:val="222222"/>
                <w:sz w:val="17"/>
              </w:rPr>
              <w:t>Realschulabschluss | Oberschule Eversten, Oldenburg | 2010 - 2015</w:t>
            </w:r>
          </w:p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6"/>
              </w:rPr>
              <w:t>Schwerpunkte: Mathematik, Wirtschaft, Technik und Deutsch.</w:t>
            </w:r>
          </w:p>
          <w:p>
            <w:pPr>
              <w:spacing w:before="70" w:after="10" w:line="228" w:lineRule="auto"/>
              <w:pBdr>
                <w:bottom w:val="single" w:sz="6" w:space="1" w:color="C08A1C"/>
              </w:pBdr>
            </w:pPr>
            <w:r>
              <w:rPr>
                <w:rFonts w:ascii="Arial" w:hAnsi="Arial" w:eastAsia="Arial"/>
                <w:b/>
                <w:i w:val="0"/>
                <w:color w:val="22313F"/>
                <w:sz w:val="19"/>
              </w:rPr>
              <w:t>TECHNISCHE SCHWERPUNKTE</w:t>
            </w:r>
          </w:p>
          <w:tbl>
            <w:tblGrid>
              <w:gridCol w:w="3671"/>
              <w:gridCol w:w="3671"/>
            </w:tblGrid>
            <w:tblPr>
              <w:tblW w:type="dxa" w:w="7343"/>
              <w:tblLayout w:type="fixed"/>
              <w:tblLook w:firstColumn="1" w:firstRow="1" w:lastColumn="0" w:lastRow="0" w:noHBand="0" w:noVBand="1" w:val="04A0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r>
              <w:tc>
                <w:tcPr>
                  <w:tcW w:type="dxa" w:w="3671"/>
                  <w:tcMar>
                    <w:top w:w="0" w:type="dxa"/>
                    <w:start w:w="0" w:type="dxa"/>
                    <w:bottom w:w="0" w:type="dxa"/>
                    <w:end w:w="50" w:type="dxa"/>
                  </w:tcMar>
                </w:tcPr>
                <w:p>
                  <w:pPr>
                    <w:spacing w:before="0" w:after="0" w:line="228" w:lineRule="auto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222222"/>
                      <w:sz w:val="16"/>
                    </w:rPr>
                    <w:t>• Wareneingang &amp; Qualitätskontrolle</w:t>
                  </w:r>
                </w:p>
              </w:tc>
              <w:tc>
                <w:tcPr>
                  <w:tcW w:type="dxa" w:w="3671"/>
                  <w:tcMar>
                    <w:top w:w="0" w:type="dxa"/>
                    <w:start w:w="0" w:type="dxa"/>
                    <w:bottom w:w="0" w:type="dxa"/>
                    <w:end w:w="50" w:type="dxa"/>
                  </w:tcMar>
                </w:tcPr>
                <w:p>
                  <w:pPr>
                    <w:spacing w:before="0" w:after="0" w:line="228" w:lineRule="auto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222222"/>
                      <w:sz w:val="16"/>
                    </w:rPr>
                    <w:t>• Kommissionierung &amp; Pick-by-Scan</w:t>
                  </w:r>
                </w:p>
              </w:tc>
            </w:tr>
            <w:tr>
              <w:tc>
                <w:tcPr>
                  <w:tcW w:type="dxa" w:w="3671"/>
                  <w:tcMar>
                    <w:top w:w="0" w:type="dxa"/>
                    <w:start w:w="0" w:type="dxa"/>
                    <w:bottom w:w="0" w:type="dxa"/>
                    <w:end w:w="50" w:type="dxa"/>
                  </w:tcMar>
                </w:tcPr>
                <w:p>
                  <w:pPr>
                    <w:spacing w:before="0" w:after="0" w:line="228" w:lineRule="auto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222222"/>
                      <w:sz w:val="16"/>
                    </w:rPr>
                    <w:t>• Einlagerung und Lagerplatzpflege</w:t>
                  </w:r>
                </w:p>
              </w:tc>
              <w:tc>
                <w:tcPr>
                  <w:tcW w:type="dxa" w:w="3671"/>
                  <w:tcMar>
                    <w:top w:w="0" w:type="dxa"/>
                    <w:start w:w="0" w:type="dxa"/>
                    <w:bottom w:w="0" w:type="dxa"/>
                    <w:end w:w="50" w:type="dxa"/>
                  </w:tcMar>
                </w:tcPr>
                <w:p>
                  <w:pPr>
                    <w:spacing w:before="0" w:after="0" w:line="228" w:lineRule="auto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222222"/>
                      <w:sz w:val="16"/>
                    </w:rPr>
                    <w:t>• Verpackung, Versand und Retouren</w:t>
                  </w:r>
                </w:p>
              </w:tc>
            </w:tr>
            <w:tr>
              <w:tc>
                <w:tcPr>
                  <w:tcW w:type="dxa" w:w="3671"/>
                  <w:tcMar>
                    <w:top w:w="0" w:type="dxa"/>
                    <w:start w:w="0" w:type="dxa"/>
                    <w:bottom w:w="0" w:type="dxa"/>
                    <w:end w:w="50" w:type="dxa"/>
                  </w:tcMar>
                </w:tcPr>
                <w:p>
                  <w:pPr>
                    <w:spacing w:before="0" w:after="0" w:line="228" w:lineRule="auto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222222"/>
                      <w:sz w:val="16"/>
                    </w:rPr>
                    <w:t>• Staplerfahren und Flurförderzeuge</w:t>
                  </w:r>
                </w:p>
              </w:tc>
              <w:tc>
                <w:tcPr>
                  <w:tcW w:type="dxa" w:w="3671"/>
                  <w:tcMar>
                    <w:top w:w="0" w:type="dxa"/>
                    <w:start w:w="0" w:type="dxa"/>
                    <w:bottom w:w="0" w:type="dxa"/>
                    <w:end w:w="50" w:type="dxa"/>
                  </w:tcMar>
                </w:tcPr>
                <w:p>
                  <w:pPr>
                    <w:spacing w:before="0" w:after="0" w:line="228" w:lineRule="auto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222222"/>
                      <w:sz w:val="16"/>
                    </w:rPr>
                    <w:t>• Ladungssicherung und Arbeitsschutz</w:t>
                  </w:r>
                </w:p>
              </w:tc>
            </w:tr>
            <w:tr>
              <w:tc>
                <w:tcPr>
                  <w:tcW w:type="dxa" w:w="3671"/>
                  <w:tcMar>
                    <w:top w:w="0" w:type="dxa"/>
                    <w:start w:w="0" w:type="dxa"/>
                    <w:bottom w:w="0" w:type="dxa"/>
                    <w:end w:w="50" w:type="dxa"/>
                  </w:tcMar>
                </w:tcPr>
                <w:p>
                  <w:pPr>
                    <w:spacing w:before="0" w:after="0" w:line="228" w:lineRule="auto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222222"/>
                      <w:sz w:val="16"/>
                    </w:rPr>
                    <w:t>• Inventur und Bestandsprüfung</w:t>
                  </w:r>
                </w:p>
              </w:tc>
              <w:tc>
                <w:tcPr>
                  <w:tcW w:type="dxa" w:w="3671"/>
                  <w:tcMar>
                    <w:top w:w="0" w:type="dxa"/>
                    <w:start w:w="0" w:type="dxa"/>
                    <w:bottom w:w="0" w:type="dxa"/>
                    <w:end w:w="50" w:type="dxa"/>
                  </w:tcMar>
                </w:tcPr>
                <w:p>
                  <w:pPr>
                    <w:spacing w:before="0" w:after="0" w:line="228" w:lineRule="auto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222222"/>
                      <w:sz w:val="16"/>
                    </w:rPr>
                    <w:t>• SAP / WMS Grundkenntnisse</w:t>
                  </w:r>
                </w:p>
              </w:tc>
            </w:tr>
          </w:tbl>
          <w:p/>
          <w:p>
            <w:pPr>
              <w:spacing w:before="70" w:after="10" w:line="228" w:lineRule="auto"/>
              <w:pBdr>
                <w:bottom w:val="single" w:sz="6" w:space="1" w:color="C08A1C"/>
              </w:pBdr>
            </w:pPr>
            <w:r>
              <w:rPr>
                <w:rFonts w:ascii="Arial" w:hAnsi="Arial" w:eastAsia="Arial"/>
                <w:b/>
                <w:i w:val="0"/>
                <w:color w:val="22313F"/>
                <w:sz w:val="19"/>
              </w:rPr>
              <w:t>STÄRKEN</w:t>
            </w:r>
          </w:p>
          <w:p>
            <w:pPr>
              <w:spacing w:before="12" w:after="40" w:line="230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Sorgfältige Arbeitsweise | Zuverlässigkeit | Teamfähigkeit | Belastbarkeit | Schichtbereitschaft | Ordnungssinn</w:t>
            </w:r>
          </w:p>
          <w:p>
            <w:pPr>
              <w:spacing w:before="80" w:after="0" w:line="228" w:lineRule="auto"/>
            </w:pPr>
            <w:r>
              <w:rPr>
                <w:rFonts w:ascii="Arial" w:hAnsi="Arial" w:eastAsia="Arial"/>
                <w:b w:val="0"/>
                <w:i w:val="0"/>
                <w:color w:val="666666"/>
                <w:sz w:val="16"/>
              </w:rPr>
              <w:t>Oldenburg, 18.05.2026</w:t>
            </w:r>
            <w:r>
              <w:rPr>
                <w:rFonts w:ascii="Arial" w:hAnsi="Arial" w:eastAsia="Arial"/>
                <w:b w:val="0"/>
                <w:i w:val="0"/>
                <w:color w:val="666666"/>
                <w:sz w:val="16"/>
              </w:rPr>
              <w:t xml:space="preserve">        __________________________        </w:t>
            </w:r>
            <w:r>
              <w:rPr>
                <w:rFonts w:ascii="Arial" w:hAnsi="Arial" w:eastAsia="Arial"/>
                <w:b w:val="0"/>
                <w:i w:val="0"/>
                <w:color w:val="666666"/>
                <w:sz w:val="16"/>
              </w:rPr>
              <w:t>Lukas Schreiber</w:t>
            </w:r>
          </w:p>
        </w:tc>
      </w:tr>
    </w:tbl>
    <w:sectPr w:rsidR="00FC693F" w:rsidRPr="0006063C" w:rsidSect="00034616">
      <w:pgSz w:w="11909" w:h="16834"/>
      <w:pgMar w:top="403" w:right="461" w:bottom="360" w:left="4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Arial" w:hAnsi="Arial" w:eastAsia="Arial"/>
      <w:color w:val="222222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Fachkraft fuer Lagerlogistik Vorlage</dc:title>
  <dc:subject>Einseitige Word-Vorlage fuer eine Bewerbung als Fachkraft fuer Lagerlogistik</dc:subject>
  <dc:creator>OpenAI</dc:creator>
  <cp:keywords>Lebenslauf, Fachkraft fuer Lagerlogistik, Lagerlogistik, Bewerbung, Word Vorlage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