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9" w:type="dxa"/>
        <w:jc w:val="center"/>
        <w:tblBorders>
          <w:top w:val="nil"/>
          <w:left w:val="nil"/>
          <w:bottom w:val="nil"/>
          <w:right w:val="nil"/>
          <w:insideH w:val="nil"/>
          <w:insideV w:val="nil"/>
        </w:tblBorders>
        <w:tblLayout w:type="fixed"/>
        <w:tblLook w:val="04A0" w:firstRow="1" w:lastRow="0" w:firstColumn="1" w:lastColumn="0" w:noHBand="0" w:noVBand="1"/>
      </w:tblPr>
      <w:tblGrid>
        <w:gridCol w:w="2835"/>
        <w:gridCol w:w="7824"/>
      </w:tblGrid>
      <w:tr w:rsidR="005E63A8" w14:paraId="1FA20E33" w14:textId="77777777" w:rsidTr="005061B5">
        <w:trPr>
          <w:trHeight w:val="14361"/>
          <w:jc w:val="center"/>
        </w:trPr>
        <w:tc>
          <w:tcPr>
            <w:tcW w:w="2835" w:type="dxa"/>
            <w:tcBorders>
              <w:right w:val="single" w:sz="8" w:space="0" w:color="BFD5D2"/>
            </w:tcBorders>
            <w:shd w:val="clear" w:color="auto" w:fill="EAF2F1"/>
            <w:tcMar>
              <w:top w:w="240" w:type="dxa"/>
              <w:left w:w="260" w:type="dxa"/>
              <w:bottom w:w="200" w:type="dxa"/>
              <w:right w:w="260" w:type="dxa"/>
            </w:tcMar>
          </w:tcPr>
          <w:p w14:paraId="262F3676" w14:textId="60CD3C1F" w:rsidR="005E63A8" w:rsidRDefault="005061B5">
            <w:pPr>
              <w:spacing w:after="0"/>
            </w:pPr>
            <w:r>
              <w:rPr>
                <w:noProof/>
              </w:rPr>
              <w:drawing>
                <wp:inline distT="0" distB="0" distL="0" distR="0" wp14:anchorId="3009F300" wp14:editId="15BF23CD">
                  <wp:extent cx="1466850" cy="1781175"/>
                  <wp:effectExtent l="0" t="0" r="0" b="9525"/>
                  <wp:docPr id="21452280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781175"/>
                          </a:xfrm>
                          <a:prstGeom prst="rect">
                            <a:avLst/>
                          </a:prstGeom>
                          <a:noFill/>
                          <a:ln>
                            <a:noFill/>
                          </a:ln>
                        </pic:spPr>
                      </pic:pic>
                    </a:graphicData>
                  </a:graphic>
                </wp:inline>
              </w:drawing>
            </w:r>
          </w:p>
          <w:p w14:paraId="586A5FEE" w14:textId="77777777" w:rsidR="005061B5" w:rsidRDefault="005061B5">
            <w:pPr>
              <w:spacing w:after="0"/>
            </w:pPr>
          </w:p>
          <w:p w14:paraId="7C4900DD" w14:textId="77777777" w:rsidR="005E63A8" w:rsidRDefault="00000000">
            <w:pPr>
              <w:pBdr>
                <w:bottom w:val="single" w:sz="5" w:space="2" w:color="BFD5D2"/>
              </w:pBdr>
              <w:spacing w:after="80" w:line="240" w:lineRule="auto"/>
            </w:pPr>
            <w:r>
              <w:rPr>
                <w:b/>
                <w:color w:val="1E5A5A"/>
                <w:sz w:val="16"/>
              </w:rPr>
              <w:t>KONTAKT</w:t>
            </w:r>
          </w:p>
          <w:p w14:paraId="17B320BD" w14:textId="77777777" w:rsidR="005E63A8" w:rsidRDefault="00000000">
            <w:pPr>
              <w:spacing w:after="44" w:line="240" w:lineRule="auto"/>
            </w:pPr>
            <w:r>
              <w:rPr>
                <w:b/>
                <w:color w:val="1E5A5A"/>
                <w:sz w:val="16"/>
              </w:rPr>
              <w:t xml:space="preserve">Adresse: </w:t>
            </w:r>
            <w:r>
              <w:rPr>
                <w:sz w:val="16"/>
              </w:rPr>
              <w:t>Hafenstraße 18</w:t>
            </w:r>
            <w:r>
              <w:rPr>
                <w:sz w:val="16"/>
              </w:rPr>
              <w:br/>
              <w:t>20359 Hamburg</w:t>
            </w:r>
          </w:p>
          <w:p w14:paraId="4DFBAF47" w14:textId="77777777" w:rsidR="005E63A8" w:rsidRDefault="00000000">
            <w:pPr>
              <w:spacing w:after="44" w:line="240" w:lineRule="auto"/>
            </w:pPr>
            <w:r>
              <w:rPr>
                <w:b/>
                <w:color w:val="1E5A5A"/>
                <w:sz w:val="16"/>
              </w:rPr>
              <w:t xml:space="preserve">Telefon: </w:t>
            </w:r>
            <w:r>
              <w:rPr>
                <w:sz w:val="16"/>
              </w:rPr>
              <w:t>+49 170 456 7890</w:t>
            </w:r>
          </w:p>
          <w:p w14:paraId="4B800E9C" w14:textId="77777777" w:rsidR="005E63A8" w:rsidRDefault="00000000">
            <w:pPr>
              <w:spacing w:after="44" w:line="240" w:lineRule="auto"/>
            </w:pPr>
            <w:r>
              <w:rPr>
                <w:b/>
                <w:color w:val="1E5A5A"/>
                <w:sz w:val="16"/>
              </w:rPr>
              <w:t xml:space="preserve">E-Mail: </w:t>
            </w:r>
            <w:r>
              <w:rPr>
                <w:sz w:val="16"/>
              </w:rPr>
              <w:t>max.krueger@example.com</w:t>
            </w:r>
          </w:p>
          <w:p w14:paraId="0ABD4C05" w14:textId="77777777" w:rsidR="005E63A8" w:rsidRDefault="00000000">
            <w:pPr>
              <w:spacing w:after="44" w:line="240" w:lineRule="auto"/>
            </w:pPr>
            <w:r>
              <w:rPr>
                <w:b/>
                <w:color w:val="1E5A5A"/>
                <w:sz w:val="16"/>
              </w:rPr>
              <w:t xml:space="preserve">Portfolio: </w:t>
            </w:r>
            <w:r>
              <w:rPr>
                <w:sz w:val="16"/>
              </w:rPr>
              <w:t>portfolio.example/max-krueger</w:t>
            </w:r>
          </w:p>
          <w:p w14:paraId="1B1A0B06" w14:textId="77777777" w:rsidR="005E63A8" w:rsidRDefault="00000000">
            <w:pPr>
              <w:spacing w:after="44" w:line="240" w:lineRule="auto"/>
            </w:pPr>
            <w:r>
              <w:rPr>
                <w:b/>
                <w:color w:val="1E5A5A"/>
                <w:sz w:val="16"/>
              </w:rPr>
              <w:t xml:space="preserve">Geboren: </w:t>
            </w:r>
            <w:r>
              <w:rPr>
                <w:sz w:val="16"/>
              </w:rPr>
              <w:t>14.05.1994 in Hamburg</w:t>
            </w:r>
          </w:p>
          <w:p w14:paraId="5125A94A" w14:textId="77777777" w:rsidR="005E63A8" w:rsidRDefault="00000000">
            <w:pPr>
              <w:spacing w:after="44" w:line="240" w:lineRule="auto"/>
            </w:pPr>
            <w:r>
              <w:rPr>
                <w:b/>
                <w:color w:val="1E5A5A"/>
                <w:sz w:val="16"/>
              </w:rPr>
              <w:t xml:space="preserve">Verfügbar: </w:t>
            </w:r>
            <w:r>
              <w:rPr>
                <w:sz w:val="16"/>
              </w:rPr>
              <w:t>ab 01.04.2026</w:t>
            </w:r>
          </w:p>
          <w:p w14:paraId="2CDC59FF" w14:textId="77777777" w:rsidR="005E63A8" w:rsidRDefault="00000000">
            <w:pPr>
              <w:pBdr>
                <w:bottom w:val="single" w:sz="5" w:space="2" w:color="BFD5D2"/>
              </w:pBdr>
              <w:spacing w:before="240" w:after="80" w:line="240" w:lineRule="auto"/>
            </w:pPr>
            <w:r>
              <w:rPr>
                <w:b/>
                <w:color w:val="1E5A5A"/>
                <w:sz w:val="16"/>
              </w:rPr>
              <w:t>KOMPETENZEN</w:t>
            </w:r>
          </w:p>
          <w:p w14:paraId="1C754483" w14:textId="77777777" w:rsidR="005E63A8" w:rsidRDefault="00000000">
            <w:pPr>
              <w:spacing w:after="28" w:line="240" w:lineRule="auto"/>
              <w:ind w:left="153" w:hanging="68"/>
            </w:pPr>
            <w:r>
              <w:rPr>
                <w:sz w:val="16"/>
              </w:rPr>
              <w:t>• Studiofotografie</w:t>
            </w:r>
          </w:p>
          <w:p w14:paraId="59D203E5" w14:textId="77777777" w:rsidR="005E63A8" w:rsidRDefault="00000000">
            <w:pPr>
              <w:spacing w:after="28" w:line="240" w:lineRule="auto"/>
              <w:ind w:left="153" w:hanging="68"/>
            </w:pPr>
            <w:r>
              <w:rPr>
                <w:sz w:val="16"/>
              </w:rPr>
              <w:t>• Produkt- und E-Commerce-Fotografie</w:t>
            </w:r>
          </w:p>
          <w:p w14:paraId="68EC4BC5" w14:textId="77777777" w:rsidR="005E63A8" w:rsidRDefault="00000000">
            <w:pPr>
              <w:spacing w:after="28" w:line="240" w:lineRule="auto"/>
              <w:ind w:left="153" w:hanging="68"/>
            </w:pPr>
            <w:r>
              <w:rPr>
                <w:sz w:val="16"/>
              </w:rPr>
              <w:t>• Porträt- und Business-Shootings</w:t>
            </w:r>
          </w:p>
          <w:p w14:paraId="4C23ADC4" w14:textId="77777777" w:rsidR="005E63A8" w:rsidRDefault="00000000">
            <w:pPr>
              <w:spacing w:after="28" w:line="240" w:lineRule="auto"/>
              <w:ind w:left="153" w:hanging="68"/>
            </w:pPr>
            <w:r>
              <w:rPr>
                <w:sz w:val="16"/>
              </w:rPr>
              <w:t>• Lichtsetzung und Set-Aufbau</w:t>
            </w:r>
          </w:p>
          <w:p w14:paraId="0FCE12F2" w14:textId="77777777" w:rsidR="005E63A8" w:rsidRDefault="00000000">
            <w:pPr>
              <w:spacing w:after="28" w:line="240" w:lineRule="auto"/>
              <w:ind w:left="153" w:hanging="68"/>
            </w:pPr>
            <w:r>
              <w:rPr>
                <w:sz w:val="16"/>
              </w:rPr>
              <w:t>• Bildauswahl, Retusche und Farblook</w:t>
            </w:r>
          </w:p>
          <w:p w14:paraId="6FB9801D" w14:textId="77777777" w:rsidR="005E63A8" w:rsidRDefault="00000000">
            <w:pPr>
              <w:spacing w:after="28" w:line="240" w:lineRule="auto"/>
              <w:ind w:left="153" w:hanging="68"/>
            </w:pPr>
            <w:r>
              <w:rPr>
                <w:sz w:val="16"/>
              </w:rPr>
              <w:t>• Kundenbriefings und Shootingplanung</w:t>
            </w:r>
          </w:p>
          <w:p w14:paraId="3A74CD33" w14:textId="77777777" w:rsidR="005E63A8" w:rsidRDefault="00000000">
            <w:pPr>
              <w:pBdr>
                <w:bottom w:val="single" w:sz="5" w:space="2" w:color="BFD5D2"/>
              </w:pBdr>
              <w:spacing w:before="240" w:after="80" w:line="240" w:lineRule="auto"/>
            </w:pPr>
            <w:r>
              <w:rPr>
                <w:b/>
                <w:color w:val="1E5A5A"/>
                <w:sz w:val="16"/>
              </w:rPr>
              <w:t>SOFTWARE</w:t>
            </w:r>
          </w:p>
          <w:p w14:paraId="2DF0F053" w14:textId="77777777" w:rsidR="005E63A8" w:rsidRDefault="00000000">
            <w:pPr>
              <w:spacing w:after="28" w:line="240" w:lineRule="auto"/>
              <w:ind w:left="153" w:hanging="68"/>
            </w:pPr>
            <w:r>
              <w:rPr>
                <w:sz w:val="16"/>
              </w:rPr>
              <w:t>• Adobe Lightroom Classic - sehr gut</w:t>
            </w:r>
          </w:p>
          <w:p w14:paraId="0F406EFB" w14:textId="77777777" w:rsidR="005E63A8" w:rsidRDefault="00000000">
            <w:pPr>
              <w:spacing w:after="28" w:line="240" w:lineRule="auto"/>
              <w:ind w:left="153" w:hanging="68"/>
            </w:pPr>
            <w:r>
              <w:rPr>
                <w:sz w:val="16"/>
              </w:rPr>
              <w:t>• Adobe Photoshop - sehr gut</w:t>
            </w:r>
          </w:p>
          <w:p w14:paraId="35EE49F5" w14:textId="77777777" w:rsidR="005E63A8" w:rsidRDefault="00000000">
            <w:pPr>
              <w:spacing w:after="28" w:line="240" w:lineRule="auto"/>
              <w:ind w:left="153" w:hanging="68"/>
            </w:pPr>
            <w:r>
              <w:rPr>
                <w:sz w:val="16"/>
              </w:rPr>
              <w:t>• Capture One Pro - gut</w:t>
            </w:r>
          </w:p>
          <w:p w14:paraId="11980D61" w14:textId="77777777" w:rsidR="005E63A8" w:rsidRDefault="00000000">
            <w:pPr>
              <w:spacing w:after="28" w:line="240" w:lineRule="auto"/>
              <w:ind w:left="153" w:hanging="68"/>
            </w:pPr>
            <w:r>
              <w:rPr>
                <w:sz w:val="16"/>
              </w:rPr>
              <w:t>• Premiere Pro - Grundkenntnisse</w:t>
            </w:r>
          </w:p>
          <w:p w14:paraId="1145FFC2" w14:textId="77777777" w:rsidR="005E63A8" w:rsidRDefault="00000000">
            <w:pPr>
              <w:spacing w:after="28" w:line="240" w:lineRule="auto"/>
              <w:ind w:left="153" w:hanging="68"/>
            </w:pPr>
            <w:r>
              <w:rPr>
                <w:sz w:val="16"/>
              </w:rPr>
              <w:t>• Canva und WordPress - sicher</w:t>
            </w:r>
          </w:p>
          <w:p w14:paraId="45716DD3" w14:textId="77777777" w:rsidR="005E63A8" w:rsidRDefault="00000000">
            <w:pPr>
              <w:pBdr>
                <w:bottom w:val="single" w:sz="5" w:space="2" w:color="BFD5D2"/>
              </w:pBdr>
              <w:spacing w:before="240" w:after="80" w:line="240" w:lineRule="auto"/>
            </w:pPr>
            <w:r>
              <w:rPr>
                <w:b/>
                <w:color w:val="1E5A5A"/>
                <w:sz w:val="16"/>
              </w:rPr>
              <w:t>AUSRÜSTUNG</w:t>
            </w:r>
          </w:p>
          <w:p w14:paraId="2B8F01E8" w14:textId="77777777" w:rsidR="005E63A8" w:rsidRDefault="00000000">
            <w:pPr>
              <w:spacing w:after="28" w:line="240" w:lineRule="auto"/>
              <w:ind w:left="153" w:hanging="68"/>
            </w:pPr>
            <w:r>
              <w:rPr>
                <w:sz w:val="16"/>
              </w:rPr>
              <w:t>• Vollformatkamera und Festbrennweiten</w:t>
            </w:r>
          </w:p>
          <w:p w14:paraId="2848FB59" w14:textId="77777777" w:rsidR="005E63A8" w:rsidRDefault="00000000">
            <w:pPr>
              <w:spacing w:after="28" w:line="240" w:lineRule="auto"/>
              <w:ind w:left="153" w:hanging="68"/>
            </w:pPr>
            <w:r>
              <w:rPr>
                <w:sz w:val="16"/>
              </w:rPr>
              <w:t>• Studioblitze, Softboxen und Dauerlicht</w:t>
            </w:r>
          </w:p>
          <w:p w14:paraId="12DF458C" w14:textId="77777777" w:rsidR="005E63A8" w:rsidRDefault="00000000">
            <w:pPr>
              <w:spacing w:after="28" w:line="240" w:lineRule="auto"/>
              <w:ind w:left="153" w:hanging="68"/>
            </w:pPr>
            <w:r>
              <w:rPr>
                <w:sz w:val="16"/>
              </w:rPr>
              <w:t>• Tethered Shooting</w:t>
            </w:r>
          </w:p>
          <w:p w14:paraId="1A7BD8E3" w14:textId="77777777" w:rsidR="005E63A8" w:rsidRDefault="00000000">
            <w:pPr>
              <w:spacing w:after="28" w:line="240" w:lineRule="auto"/>
              <w:ind w:left="153" w:hanging="68"/>
            </w:pPr>
            <w:r>
              <w:rPr>
                <w:sz w:val="16"/>
              </w:rPr>
              <w:t>• Farbmanagement und Datensicherung</w:t>
            </w:r>
          </w:p>
          <w:p w14:paraId="1C3C4BD1" w14:textId="77777777" w:rsidR="005E63A8" w:rsidRDefault="00000000">
            <w:pPr>
              <w:pBdr>
                <w:bottom w:val="single" w:sz="5" w:space="2" w:color="BFD5D2"/>
              </w:pBdr>
              <w:spacing w:before="240" w:after="80" w:line="240" w:lineRule="auto"/>
            </w:pPr>
            <w:r>
              <w:rPr>
                <w:b/>
                <w:color w:val="1E5A5A"/>
                <w:sz w:val="16"/>
              </w:rPr>
              <w:t>SPRACHEN</w:t>
            </w:r>
          </w:p>
          <w:p w14:paraId="5035521D" w14:textId="77777777" w:rsidR="005E63A8" w:rsidRDefault="00000000">
            <w:pPr>
              <w:spacing w:after="28" w:line="240" w:lineRule="auto"/>
              <w:ind w:left="153" w:hanging="68"/>
            </w:pPr>
            <w:r>
              <w:rPr>
                <w:sz w:val="16"/>
              </w:rPr>
              <w:t>• Deutsch - Muttersprache</w:t>
            </w:r>
          </w:p>
          <w:p w14:paraId="289BFD6D" w14:textId="77777777" w:rsidR="005E63A8" w:rsidRDefault="00000000">
            <w:pPr>
              <w:spacing w:after="28" w:line="240" w:lineRule="auto"/>
              <w:ind w:left="153" w:hanging="68"/>
            </w:pPr>
            <w:r>
              <w:rPr>
                <w:sz w:val="16"/>
              </w:rPr>
              <w:t>• Englisch - B2</w:t>
            </w:r>
          </w:p>
          <w:p w14:paraId="0355FEBE" w14:textId="77777777" w:rsidR="005E63A8" w:rsidRDefault="00000000">
            <w:pPr>
              <w:spacing w:after="28" w:line="240" w:lineRule="auto"/>
              <w:ind w:left="153" w:hanging="68"/>
            </w:pPr>
            <w:r>
              <w:rPr>
                <w:sz w:val="16"/>
              </w:rPr>
              <w:t>• Spanisch - A2</w:t>
            </w:r>
          </w:p>
          <w:p w14:paraId="151A5EB9" w14:textId="77777777" w:rsidR="005E63A8" w:rsidRDefault="00000000">
            <w:pPr>
              <w:pBdr>
                <w:bottom w:val="single" w:sz="5" w:space="2" w:color="BFD5D2"/>
              </w:pBdr>
              <w:spacing w:before="240" w:after="80" w:line="240" w:lineRule="auto"/>
            </w:pPr>
            <w:r>
              <w:rPr>
                <w:b/>
                <w:color w:val="1E5A5A"/>
                <w:sz w:val="16"/>
              </w:rPr>
              <w:t>FÜHRERSCHEIN</w:t>
            </w:r>
          </w:p>
          <w:p w14:paraId="2FB08C51" w14:textId="77777777" w:rsidR="005E63A8" w:rsidRDefault="00000000">
            <w:pPr>
              <w:spacing w:after="28" w:line="240" w:lineRule="auto"/>
              <w:ind w:left="153" w:hanging="68"/>
            </w:pPr>
            <w:r>
              <w:rPr>
                <w:sz w:val="16"/>
              </w:rPr>
              <w:t>• Klasse B</w:t>
            </w:r>
          </w:p>
          <w:p w14:paraId="2303C03E" w14:textId="77777777" w:rsidR="005E63A8" w:rsidRDefault="00000000">
            <w:pPr>
              <w:spacing w:after="28" w:line="240" w:lineRule="auto"/>
              <w:ind w:left="153" w:hanging="68"/>
            </w:pPr>
            <w:r>
              <w:rPr>
                <w:sz w:val="16"/>
              </w:rPr>
              <w:t>• EU-Kompetenznachweis A1/A3</w:t>
            </w:r>
          </w:p>
        </w:tc>
        <w:tc>
          <w:tcPr>
            <w:tcW w:w="7824" w:type="dxa"/>
            <w:shd w:val="clear" w:color="auto" w:fill="FFFFFF"/>
            <w:tcMar>
              <w:top w:w="140" w:type="dxa"/>
              <w:left w:w="440" w:type="dxa"/>
              <w:bottom w:w="100" w:type="dxa"/>
              <w:right w:w="160" w:type="dxa"/>
            </w:tcMar>
          </w:tcPr>
          <w:p w14:paraId="61F2C291" w14:textId="77777777" w:rsidR="005E63A8" w:rsidRDefault="005E63A8">
            <w:pPr>
              <w:spacing w:after="0"/>
            </w:pPr>
          </w:p>
          <w:p w14:paraId="391F2FC9" w14:textId="77777777" w:rsidR="005E63A8" w:rsidRDefault="00000000">
            <w:pPr>
              <w:spacing w:after="0" w:line="240" w:lineRule="auto"/>
            </w:pPr>
            <w:r>
              <w:rPr>
                <w:b/>
                <w:color w:val="1E5A5A"/>
                <w:sz w:val="51"/>
              </w:rPr>
              <w:t>Maximilian Krüger</w:t>
            </w:r>
          </w:p>
          <w:p w14:paraId="7C78F633" w14:textId="77777777" w:rsidR="005E63A8" w:rsidRDefault="00000000">
            <w:pPr>
              <w:spacing w:after="40" w:line="240" w:lineRule="auto"/>
            </w:pPr>
            <w:r>
              <w:rPr>
                <w:b/>
                <w:sz w:val="21"/>
              </w:rPr>
              <w:t>Lebenslauf Fotograf</w:t>
            </w:r>
          </w:p>
          <w:p w14:paraId="478A0DF8" w14:textId="77777777" w:rsidR="005E63A8" w:rsidRDefault="00000000">
            <w:pPr>
              <w:spacing w:after="160" w:line="240" w:lineRule="auto"/>
            </w:pPr>
            <w:r>
              <w:rPr>
                <w:color w:val="666666"/>
                <w:sz w:val="17"/>
              </w:rPr>
              <w:t>Porträtfotografie | Produktfotografie | Content-Produktion</w:t>
            </w:r>
          </w:p>
          <w:p w14:paraId="1646BE49" w14:textId="77777777" w:rsidR="005E63A8" w:rsidRDefault="005E63A8">
            <w:pPr>
              <w:pBdr>
                <w:bottom w:val="single" w:sz="8" w:space="2" w:color="BFD5D2"/>
              </w:pBdr>
              <w:spacing w:after="80"/>
            </w:pPr>
          </w:p>
          <w:p w14:paraId="32FEAC2B" w14:textId="77777777" w:rsidR="005E63A8" w:rsidRDefault="00000000">
            <w:pPr>
              <w:pBdr>
                <w:bottom w:val="single" w:sz="5" w:space="2" w:color="BFD5D2"/>
              </w:pBdr>
              <w:spacing w:after="80" w:line="240" w:lineRule="auto"/>
            </w:pPr>
            <w:r>
              <w:rPr>
                <w:b/>
                <w:color w:val="1E5A5A"/>
                <w:sz w:val="16"/>
              </w:rPr>
              <w:t>PROFIL</w:t>
            </w:r>
          </w:p>
          <w:p w14:paraId="6F1FC98E" w14:textId="77777777" w:rsidR="005E63A8" w:rsidRDefault="00000000">
            <w:pPr>
              <w:spacing w:after="60" w:line="245" w:lineRule="auto"/>
            </w:pPr>
            <w:r>
              <w:rPr>
                <w:sz w:val="17"/>
              </w:rPr>
              <w:t>Kreativer und zuverlässiger Fotograf mit mehrjähriger Erfahrung in Studio-, Produkt- und Porträtfotografie. Stark in der strukturierten Vorbereitung von Shootings, in präziser Lichtführung und in der professionellen Bildbearbeitung für Web, Print und Social Media. Sicher im direkten Kundenkontakt und gewohnt, Bildkonzepte termingerecht umzusetzen.</w:t>
            </w:r>
          </w:p>
          <w:p w14:paraId="318447EB" w14:textId="77777777" w:rsidR="005E63A8" w:rsidRDefault="00000000">
            <w:pPr>
              <w:pBdr>
                <w:bottom w:val="single" w:sz="5" w:space="2" w:color="BFD5D2"/>
              </w:pBdr>
              <w:spacing w:before="140" w:after="80" w:line="240" w:lineRule="auto"/>
            </w:pPr>
            <w:r>
              <w:rPr>
                <w:b/>
                <w:color w:val="1E5A5A"/>
                <w:sz w:val="16"/>
              </w:rPr>
              <w:t>BERUFSERFAHRUNG</w:t>
            </w:r>
          </w:p>
          <w:p w14:paraId="3AC7DB9D" w14:textId="77777777" w:rsidR="005E63A8" w:rsidRDefault="00000000">
            <w:pPr>
              <w:spacing w:before="120" w:after="20" w:line="240" w:lineRule="auto"/>
            </w:pPr>
            <w:r>
              <w:rPr>
                <w:b/>
                <w:color w:val="1E5A5A"/>
                <w:sz w:val="16"/>
              </w:rPr>
              <w:t>04/2022 - heute</w:t>
            </w:r>
          </w:p>
          <w:p w14:paraId="2040D653" w14:textId="77777777" w:rsidR="005E63A8" w:rsidRDefault="00000000">
            <w:pPr>
              <w:spacing w:after="20" w:line="240" w:lineRule="auto"/>
            </w:pPr>
            <w:r>
              <w:rPr>
                <w:b/>
              </w:rPr>
              <w:t>Fotograf / Content Producer</w:t>
            </w:r>
          </w:p>
          <w:p w14:paraId="726B0225" w14:textId="77777777" w:rsidR="005E63A8" w:rsidRDefault="00000000">
            <w:pPr>
              <w:spacing w:after="40" w:line="240" w:lineRule="auto"/>
            </w:pPr>
            <w:r>
              <w:rPr>
                <w:i/>
                <w:color w:val="666666"/>
                <w:sz w:val="17"/>
              </w:rPr>
              <w:t>Atelier Lichtkante GmbH, Hamburg</w:t>
            </w:r>
          </w:p>
          <w:p w14:paraId="0E3E3709" w14:textId="77777777" w:rsidR="005E63A8" w:rsidRDefault="00000000">
            <w:pPr>
              <w:spacing w:after="14" w:line="240" w:lineRule="auto"/>
              <w:ind w:left="198" w:hanging="68"/>
            </w:pPr>
            <w:r>
              <w:rPr>
                <w:sz w:val="16"/>
              </w:rPr>
              <w:t>• Planung und Durchführung von Produkt-, Porträt- und Kampagnen-Shootings</w:t>
            </w:r>
          </w:p>
          <w:p w14:paraId="03D215D6" w14:textId="77777777" w:rsidR="005E63A8" w:rsidRDefault="00000000">
            <w:pPr>
              <w:spacing w:after="14" w:line="240" w:lineRule="auto"/>
              <w:ind w:left="198" w:hanging="68"/>
            </w:pPr>
            <w:r>
              <w:rPr>
                <w:sz w:val="16"/>
              </w:rPr>
              <w:t>• Entwicklung von Bildkonzepten auf Basis von Kundenbriefings und Moodboards</w:t>
            </w:r>
          </w:p>
          <w:p w14:paraId="2D9C63BF" w14:textId="77777777" w:rsidR="005E63A8" w:rsidRDefault="00000000">
            <w:pPr>
              <w:spacing w:after="14" w:line="240" w:lineRule="auto"/>
              <w:ind w:left="198" w:hanging="68"/>
            </w:pPr>
            <w:r>
              <w:rPr>
                <w:sz w:val="16"/>
              </w:rPr>
              <w:t>• Lichtaufbau, Tethering und Qualitätskontrolle direkt am Set</w:t>
            </w:r>
          </w:p>
          <w:p w14:paraId="63AB6848" w14:textId="77777777" w:rsidR="005E63A8" w:rsidRDefault="00000000">
            <w:pPr>
              <w:spacing w:after="14" w:line="240" w:lineRule="auto"/>
              <w:ind w:left="198" w:hanging="68"/>
            </w:pPr>
            <w:r>
              <w:rPr>
                <w:sz w:val="16"/>
              </w:rPr>
              <w:t>• Bildauswahl, Retusche und Export finaler Assets für Web, Print und Social Media</w:t>
            </w:r>
          </w:p>
          <w:p w14:paraId="41CC8073" w14:textId="77777777" w:rsidR="005E63A8" w:rsidRDefault="00000000">
            <w:pPr>
              <w:spacing w:before="120" w:after="20" w:line="240" w:lineRule="auto"/>
            </w:pPr>
            <w:r>
              <w:rPr>
                <w:b/>
                <w:color w:val="1E5A5A"/>
                <w:sz w:val="16"/>
              </w:rPr>
              <w:t>09/2019 - 03/2022</w:t>
            </w:r>
          </w:p>
          <w:p w14:paraId="5D68A400" w14:textId="77777777" w:rsidR="005E63A8" w:rsidRDefault="00000000">
            <w:pPr>
              <w:spacing w:after="20" w:line="240" w:lineRule="auto"/>
            </w:pPr>
            <w:r>
              <w:rPr>
                <w:b/>
              </w:rPr>
              <w:t>Fotograf für E-Commerce und Produktfotografie</w:t>
            </w:r>
          </w:p>
          <w:p w14:paraId="1268873E" w14:textId="77777777" w:rsidR="005E63A8" w:rsidRDefault="00000000">
            <w:pPr>
              <w:spacing w:after="40" w:line="240" w:lineRule="auto"/>
            </w:pPr>
            <w:r>
              <w:rPr>
                <w:i/>
                <w:color w:val="666666"/>
                <w:sz w:val="17"/>
              </w:rPr>
              <w:t>Bildraum 27 Studio, Berlin</w:t>
            </w:r>
          </w:p>
          <w:p w14:paraId="4F1916EF" w14:textId="77777777" w:rsidR="005E63A8" w:rsidRDefault="00000000">
            <w:pPr>
              <w:spacing w:after="14" w:line="240" w:lineRule="auto"/>
              <w:ind w:left="198" w:hanging="68"/>
            </w:pPr>
            <w:r>
              <w:rPr>
                <w:sz w:val="16"/>
              </w:rPr>
              <w:t>• Erstellung standardisierter Produktbilder für Online-Shops und Marktplätze</w:t>
            </w:r>
          </w:p>
          <w:p w14:paraId="1091BE9F" w14:textId="77777777" w:rsidR="005E63A8" w:rsidRDefault="00000000">
            <w:pPr>
              <w:spacing w:after="14" w:line="240" w:lineRule="auto"/>
              <w:ind w:left="198" w:hanging="68"/>
            </w:pPr>
            <w:r>
              <w:rPr>
                <w:sz w:val="16"/>
              </w:rPr>
              <w:t>• Optimierung von Workflows für Freisteller, Farbkorrektur und Dateibenennung</w:t>
            </w:r>
          </w:p>
          <w:p w14:paraId="424A8D8A" w14:textId="77777777" w:rsidR="005E63A8" w:rsidRDefault="00000000">
            <w:pPr>
              <w:spacing w:after="14" w:line="240" w:lineRule="auto"/>
              <w:ind w:left="198" w:hanging="68"/>
            </w:pPr>
            <w:r>
              <w:rPr>
                <w:sz w:val="16"/>
              </w:rPr>
              <w:t>• Enge Abstimmung mit Styling, Marketing und Projektmanagement</w:t>
            </w:r>
          </w:p>
          <w:p w14:paraId="4124AE51" w14:textId="77777777" w:rsidR="005E63A8" w:rsidRDefault="00000000">
            <w:pPr>
              <w:spacing w:after="14" w:line="240" w:lineRule="auto"/>
              <w:ind w:left="198" w:hanging="68"/>
            </w:pPr>
            <w:r>
              <w:rPr>
                <w:sz w:val="16"/>
              </w:rPr>
              <w:t>• Pflege von Bildarchiven und Übergabe finaler Bildpakete an Kunden</w:t>
            </w:r>
          </w:p>
          <w:p w14:paraId="37402255" w14:textId="77777777" w:rsidR="005E63A8" w:rsidRDefault="00000000">
            <w:pPr>
              <w:spacing w:before="120" w:after="20" w:line="240" w:lineRule="auto"/>
            </w:pPr>
            <w:r>
              <w:rPr>
                <w:b/>
                <w:color w:val="1E5A5A"/>
                <w:sz w:val="16"/>
              </w:rPr>
              <w:t>08/2016 - 08/2019</w:t>
            </w:r>
          </w:p>
          <w:p w14:paraId="3271E69B" w14:textId="77777777" w:rsidR="005E63A8" w:rsidRDefault="00000000">
            <w:pPr>
              <w:spacing w:after="20" w:line="240" w:lineRule="auto"/>
            </w:pPr>
            <w:r>
              <w:rPr>
                <w:b/>
              </w:rPr>
              <w:t>Fotoassistent / Junior Fotograf</w:t>
            </w:r>
          </w:p>
          <w:p w14:paraId="56A885F9" w14:textId="77777777" w:rsidR="005E63A8" w:rsidRDefault="00000000">
            <w:pPr>
              <w:spacing w:after="40" w:line="240" w:lineRule="auto"/>
            </w:pPr>
            <w:r>
              <w:rPr>
                <w:i/>
                <w:color w:val="666666"/>
                <w:sz w:val="17"/>
              </w:rPr>
              <w:t>Nordlicht Media Studio, Hannover</w:t>
            </w:r>
          </w:p>
          <w:p w14:paraId="1A288E1B" w14:textId="77777777" w:rsidR="005E63A8" w:rsidRDefault="00000000">
            <w:pPr>
              <w:spacing w:after="14" w:line="240" w:lineRule="auto"/>
              <w:ind w:left="198" w:hanging="68"/>
            </w:pPr>
            <w:r>
              <w:rPr>
                <w:sz w:val="16"/>
              </w:rPr>
              <w:t>• Unterstützung bei Set-Aufbau, Lichttests und Equipment-Organisation</w:t>
            </w:r>
          </w:p>
          <w:p w14:paraId="20E063D3" w14:textId="77777777" w:rsidR="005E63A8" w:rsidRDefault="00000000">
            <w:pPr>
              <w:spacing w:after="14" w:line="240" w:lineRule="auto"/>
              <w:ind w:left="198" w:hanging="68"/>
            </w:pPr>
            <w:r>
              <w:rPr>
                <w:sz w:val="16"/>
              </w:rPr>
              <w:t>• Vorbereitung von Shootinglisten, Requisiten und Kundenterminen</w:t>
            </w:r>
          </w:p>
          <w:p w14:paraId="5B624A1A" w14:textId="77777777" w:rsidR="005E63A8" w:rsidRDefault="00000000">
            <w:pPr>
              <w:spacing w:after="14" w:line="240" w:lineRule="auto"/>
              <w:ind w:left="198" w:hanging="68"/>
            </w:pPr>
            <w:r>
              <w:rPr>
                <w:sz w:val="16"/>
              </w:rPr>
              <w:t>• Eigenständige Umsetzung kleiner Porträt- und Eventaufträge</w:t>
            </w:r>
          </w:p>
          <w:p w14:paraId="64C1A6FA" w14:textId="77777777" w:rsidR="005E63A8" w:rsidRDefault="00000000">
            <w:pPr>
              <w:pBdr>
                <w:bottom w:val="single" w:sz="5" w:space="2" w:color="BFD5D2"/>
              </w:pBdr>
              <w:spacing w:before="160" w:after="80" w:line="240" w:lineRule="auto"/>
            </w:pPr>
            <w:r>
              <w:rPr>
                <w:b/>
                <w:color w:val="1E5A5A"/>
                <w:sz w:val="16"/>
              </w:rPr>
              <w:t>AUSBILDUNG</w:t>
            </w:r>
          </w:p>
          <w:p w14:paraId="742FB55C" w14:textId="77777777" w:rsidR="005E63A8" w:rsidRDefault="00000000">
            <w:pPr>
              <w:spacing w:before="100" w:after="20" w:line="240" w:lineRule="auto"/>
            </w:pPr>
            <w:r>
              <w:rPr>
                <w:b/>
                <w:color w:val="1E5A5A"/>
                <w:sz w:val="16"/>
              </w:rPr>
              <w:t>08/2013 - 07/2016</w:t>
            </w:r>
          </w:p>
          <w:p w14:paraId="654D83E1" w14:textId="77777777" w:rsidR="005E63A8" w:rsidRDefault="00000000">
            <w:pPr>
              <w:spacing w:after="20" w:line="240" w:lineRule="auto"/>
            </w:pPr>
            <w:r>
              <w:rPr>
                <w:b/>
              </w:rPr>
              <w:t>Ausbildung zum Fotografen (IHK)</w:t>
            </w:r>
          </w:p>
          <w:p w14:paraId="69C93982" w14:textId="77777777" w:rsidR="005E63A8" w:rsidRDefault="00000000">
            <w:pPr>
              <w:spacing w:after="20" w:line="240" w:lineRule="auto"/>
            </w:pPr>
            <w:r>
              <w:rPr>
                <w:i/>
                <w:color w:val="666666"/>
                <w:sz w:val="17"/>
              </w:rPr>
              <w:t>Berufskolleg für Gestaltung, Hannover</w:t>
            </w:r>
          </w:p>
          <w:p w14:paraId="67B02A35" w14:textId="77777777" w:rsidR="005E63A8" w:rsidRDefault="00000000">
            <w:pPr>
              <w:spacing w:after="0" w:line="240" w:lineRule="auto"/>
            </w:pPr>
            <w:r>
              <w:rPr>
                <w:sz w:val="16"/>
              </w:rPr>
              <w:t>Schwerpunkt: Porträt-, Werbe- und Produktfotografie</w:t>
            </w:r>
          </w:p>
          <w:p w14:paraId="6C50285D" w14:textId="77777777" w:rsidR="005E63A8" w:rsidRDefault="00000000">
            <w:pPr>
              <w:pBdr>
                <w:bottom w:val="single" w:sz="5" w:space="2" w:color="BFD5D2"/>
              </w:pBdr>
              <w:spacing w:before="140" w:after="80" w:line="240" w:lineRule="auto"/>
            </w:pPr>
            <w:r>
              <w:rPr>
                <w:b/>
                <w:color w:val="1E5A5A"/>
                <w:sz w:val="16"/>
              </w:rPr>
              <w:t>WEITERBILDUNG</w:t>
            </w:r>
          </w:p>
          <w:p w14:paraId="5A297451" w14:textId="77777777" w:rsidR="005E63A8" w:rsidRDefault="00000000">
            <w:pPr>
              <w:spacing w:after="14" w:line="240" w:lineRule="auto"/>
              <w:ind w:left="198" w:hanging="68"/>
            </w:pPr>
            <w:r>
              <w:rPr>
                <w:sz w:val="16"/>
              </w:rPr>
              <w:t>• 2024 - Capture-One-Workflow für Studiofotografie</w:t>
            </w:r>
          </w:p>
          <w:p w14:paraId="03601D13" w14:textId="77777777" w:rsidR="005E63A8" w:rsidRDefault="00000000">
            <w:pPr>
              <w:spacing w:after="14" w:line="240" w:lineRule="auto"/>
              <w:ind w:left="198" w:hanging="68"/>
            </w:pPr>
            <w:r>
              <w:rPr>
                <w:sz w:val="16"/>
              </w:rPr>
              <w:t>• 2023 - Farbmanagement, Softproof und Druckvorbereitung</w:t>
            </w:r>
          </w:p>
          <w:p w14:paraId="1948069F" w14:textId="77777777" w:rsidR="005E63A8" w:rsidRDefault="00000000">
            <w:pPr>
              <w:spacing w:after="14" w:line="240" w:lineRule="auto"/>
              <w:ind w:left="198" w:hanging="68"/>
            </w:pPr>
            <w:r>
              <w:rPr>
                <w:sz w:val="16"/>
              </w:rPr>
              <w:t>• 2022 - Grundlagen der Videoproduktion für Social Media</w:t>
            </w:r>
          </w:p>
          <w:p w14:paraId="7B32B562" w14:textId="77777777" w:rsidR="005E63A8" w:rsidRDefault="00000000">
            <w:pPr>
              <w:pBdr>
                <w:bottom w:val="single" w:sz="5" w:space="2" w:color="BFD5D2"/>
              </w:pBdr>
              <w:spacing w:before="140" w:after="80" w:line="240" w:lineRule="auto"/>
            </w:pPr>
            <w:r>
              <w:rPr>
                <w:b/>
                <w:color w:val="1E5A5A"/>
                <w:sz w:val="16"/>
              </w:rPr>
              <w:t>AUSGEWÄHLTE PROJEKTE</w:t>
            </w:r>
          </w:p>
          <w:p w14:paraId="63657692" w14:textId="77777777" w:rsidR="005E63A8" w:rsidRDefault="00000000">
            <w:pPr>
              <w:spacing w:after="14" w:line="240" w:lineRule="auto"/>
              <w:ind w:left="198" w:hanging="68"/>
            </w:pPr>
            <w:r>
              <w:rPr>
                <w:sz w:val="16"/>
              </w:rPr>
              <w:t>• Portfolio-Serie „Urban Hands“: Porträts lokaler Handwerksbetriebe mit natürlichem Licht</w:t>
            </w:r>
          </w:p>
          <w:p w14:paraId="4682B68D" w14:textId="77777777" w:rsidR="005E63A8" w:rsidRDefault="00000000">
            <w:pPr>
              <w:spacing w:after="14" w:line="240" w:lineRule="auto"/>
              <w:ind w:left="198" w:hanging="68"/>
            </w:pPr>
            <w:r>
              <w:rPr>
                <w:sz w:val="16"/>
              </w:rPr>
              <w:t>• E-Commerce-Kampagne für nachhaltige Accessoires mit einheitlichem Bildlook und 180 finalen Assets</w:t>
            </w:r>
          </w:p>
        </w:tc>
      </w:tr>
    </w:tbl>
    <w:p w14:paraId="27077F3D" w14:textId="77777777" w:rsidR="00895816" w:rsidRDefault="00895816"/>
    <w:sectPr w:rsidR="00895816" w:rsidSect="00034616">
      <w:footerReference w:type="default" r:id="rId9"/>
      <w:pgSz w:w="11906" w:h="16838"/>
      <w:pgMar w:top="595"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2029" w14:textId="77777777" w:rsidR="00895816" w:rsidRDefault="00895816">
      <w:pPr>
        <w:spacing w:after="0" w:line="240" w:lineRule="auto"/>
      </w:pPr>
      <w:r>
        <w:separator/>
      </w:r>
    </w:p>
  </w:endnote>
  <w:endnote w:type="continuationSeparator" w:id="0">
    <w:p w14:paraId="0C60884C" w14:textId="77777777" w:rsidR="00895816" w:rsidRDefault="0089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339B" w14:textId="77777777" w:rsidR="005E63A8" w:rsidRDefault="00000000">
    <w:pPr>
      <w:pStyle w:val="Fuzeile"/>
      <w:jc w:val="center"/>
    </w:pPr>
    <w:r>
      <w:rPr>
        <w:color w:val="7A8A89"/>
        <w:sz w:val="14"/>
      </w:rPr>
      <w:t>Editierbare Word-Vorlage · Lebenslauf Fotograf · Musterdaten ersetzen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6AAF" w14:textId="77777777" w:rsidR="00895816" w:rsidRDefault="00895816">
      <w:pPr>
        <w:spacing w:after="0" w:line="240" w:lineRule="auto"/>
      </w:pPr>
      <w:r>
        <w:separator/>
      </w:r>
    </w:p>
  </w:footnote>
  <w:footnote w:type="continuationSeparator" w:id="0">
    <w:p w14:paraId="3A35D0EE" w14:textId="77777777" w:rsidR="00895816" w:rsidRDefault="00895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30451454">
    <w:abstractNumId w:val="8"/>
  </w:num>
  <w:num w:numId="2" w16cid:durableId="756055265">
    <w:abstractNumId w:val="6"/>
  </w:num>
  <w:num w:numId="3" w16cid:durableId="1466318576">
    <w:abstractNumId w:val="5"/>
  </w:num>
  <w:num w:numId="4" w16cid:durableId="1892957839">
    <w:abstractNumId w:val="4"/>
  </w:num>
  <w:num w:numId="5" w16cid:durableId="146826321">
    <w:abstractNumId w:val="7"/>
  </w:num>
  <w:num w:numId="6" w16cid:durableId="1928343515">
    <w:abstractNumId w:val="3"/>
  </w:num>
  <w:num w:numId="7" w16cid:durableId="1889875195">
    <w:abstractNumId w:val="2"/>
  </w:num>
  <w:num w:numId="8" w16cid:durableId="1891186977">
    <w:abstractNumId w:val="1"/>
  </w:num>
  <w:num w:numId="9" w16cid:durableId="212507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061B5"/>
    <w:rsid w:val="005E63A8"/>
    <w:rsid w:val="00895816"/>
    <w:rsid w:val="00AA1D8D"/>
    <w:rsid w:val="00AC6BC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D1332"/>
  <w14:defaultImageDpi w14:val="300"/>
  <w15:docId w15:val="{5CDADE7C-067B-48BD-91AE-E8CF81CA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Liberation Sans" w:eastAsia="Liberation Sans" w:hAnsi="Liberation Sans"/>
      <w:color w:val="263238"/>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Vorlage Fotograf</dc:title>
  <dc:subject>Editierbare Word-Vorlage für einen deutschen Fotografen-Lebenslauf</dc:subject>
  <dc:creator/>
  <cp:keywords>lebenslauf vorlage fotograf, lebenslauf fotograf word, fotograf cv vorlage</cp:keywords>
  <dc:description>Fiktive Musterdaten; ohne Fotoplatzhalter.</dc:description>
  <cp:lastModifiedBy>Sergio Jiménez Canales</cp:lastModifiedBy>
  <cp:revision>3</cp:revision>
  <dcterms:created xsi:type="dcterms:W3CDTF">2013-12-23T23:15:00Z</dcterms:created>
  <dcterms:modified xsi:type="dcterms:W3CDTF">2026-05-19T05:08:00Z</dcterms:modified>
  <cp:category/>
</cp:coreProperties>
</file>