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07"/>
        <w:gridCol w:w="4082"/>
      </w:tblGrid>
      <w:tr w:rsidR="00AF7B3F" w14:paraId="7E63A70A" w14:textId="77777777">
        <w:trPr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shd w:val="clear" w:color="auto" w:fill="0B2D33"/>
            <w:tcMar>
              <w:top w:w="160" w:type="dxa"/>
              <w:left w:w="260" w:type="dxa"/>
              <w:bottom w:w="140" w:type="dxa"/>
              <w:right w:w="260" w:type="dxa"/>
            </w:tcMar>
            <w:vAlign w:val="center"/>
          </w:tcPr>
          <w:p w14:paraId="273FB2EF" w14:textId="451658FD" w:rsidR="00AF7B3F" w:rsidRDefault="00AF7B3F"/>
          <w:p w14:paraId="51C031D2" w14:textId="77777777" w:rsidR="00AF7B3F" w:rsidRDefault="00000000">
            <w:pPr>
              <w:spacing w:after="40"/>
            </w:pPr>
            <w:r>
              <w:rPr>
                <w:b/>
                <w:color w:val="FFFFFF"/>
                <w:sz w:val="46"/>
              </w:rPr>
              <w:t>Lena Hoffmann</w:t>
            </w:r>
          </w:p>
          <w:p w14:paraId="55442B91" w14:textId="77777777" w:rsidR="00AF7B3F" w:rsidRDefault="00000000">
            <w:pPr>
              <w:spacing w:after="0"/>
            </w:pPr>
            <w:r>
              <w:rPr>
                <w:color w:val="BCE4E1"/>
                <w:sz w:val="23"/>
              </w:rPr>
              <w:t>Fotografin &amp; Bildbearbeiterin</w:t>
            </w:r>
          </w:p>
          <w:p w14:paraId="33483131" w14:textId="77777777" w:rsidR="00AF7B3F" w:rsidRDefault="00000000">
            <w:pPr>
              <w:spacing w:before="100" w:after="0"/>
            </w:pPr>
            <w:r>
              <w:rPr>
                <w:color w:val="D8EDEA"/>
                <w:sz w:val="17"/>
              </w:rPr>
              <w:t>Lebenslauf Vorlage Fotograf/in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0B2D33"/>
            <w:tcMar>
              <w:top w:w="160" w:type="dxa"/>
              <w:left w:w="260" w:type="dxa"/>
              <w:bottom w:w="140" w:type="dxa"/>
              <w:right w:w="260" w:type="dxa"/>
            </w:tcMar>
            <w:vAlign w:val="center"/>
          </w:tcPr>
          <w:p w14:paraId="739404A2" w14:textId="77777777" w:rsidR="00AF7B3F" w:rsidRDefault="00AF7B3F"/>
          <w:p w14:paraId="1082A0E8" w14:textId="77777777" w:rsidR="00AF7B3F" w:rsidRDefault="00000000">
            <w:pPr>
              <w:spacing w:after="0"/>
              <w:jc w:val="right"/>
            </w:pPr>
            <w:r>
              <w:rPr>
                <w:color w:val="FFFFFF"/>
                <w:sz w:val="17"/>
              </w:rPr>
              <w:t>Bremen, Deutschland</w:t>
            </w:r>
            <w:r>
              <w:rPr>
                <w:color w:val="FFFFFF"/>
                <w:sz w:val="17"/>
              </w:rPr>
              <w:br/>
              <w:t>+49 421 123 45 67</w:t>
            </w:r>
            <w:r>
              <w:rPr>
                <w:color w:val="FFFFFF"/>
                <w:sz w:val="17"/>
              </w:rPr>
              <w:br/>
              <w:t>lena.hoffmann@example.de</w:t>
            </w:r>
            <w:r>
              <w:rPr>
                <w:color w:val="FFFFFF"/>
                <w:sz w:val="17"/>
              </w:rPr>
              <w:br/>
              <w:t>www.lena-hoffmann-foto.de</w:t>
            </w:r>
          </w:p>
        </w:tc>
      </w:tr>
    </w:tbl>
    <w:p w14:paraId="500C24C4" w14:textId="77777777" w:rsidR="00AF7B3F" w:rsidRDefault="00AF7B3F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541"/>
      </w:tblGrid>
      <w:tr w:rsidR="00AF7B3F" w14:paraId="4155D00E" w14:textId="77777777" w:rsidTr="00B341D7">
        <w:trPr>
          <w:trHeight w:val="12599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7F2EA"/>
            <w:tcMar>
              <w:top w:w="100" w:type="dxa"/>
              <w:left w:w="230" w:type="dxa"/>
              <w:bottom w:w="80" w:type="dxa"/>
              <w:right w:w="210" w:type="dxa"/>
            </w:tcMar>
          </w:tcPr>
          <w:p w14:paraId="7CEB5009" w14:textId="0D11B9CF" w:rsidR="00AF7B3F" w:rsidRDefault="00B341D7">
            <w:r w:rsidRPr="00B341D7">
              <w:drawing>
                <wp:inline distT="0" distB="0" distL="0" distR="0" wp14:anchorId="7C11F610" wp14:editId="5819C909">
                  <wp:extent cx="1592580" cy="1970405"/>
                  <wp:effectExtent l="0" t="0" r="7620" b="0"/>
                  <wp:docPr id="10656845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68452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97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6A6B7E" w14:textId="77777777" w:rsidR="00AF7B3F" w:rsidRDefault="00000000">
            <w:pPr>
              <w:pBdr>
                <w:bottom w:val="single" w:sz="6" w:space="3" w:color="C7DAD8"/>
              </w:pBdr>
              <w:spacing w:before="140" w:after="80"/>
            </w:pPr>
            <w:r>
              <w:rPr>
                <w:b/>
                <w:caps/>
                <w:color w:val="0E6F73"/>
                <w:sz w:val="16"/>
              </w:rPr>
              <w:t>KONTAKT</w:t>
            </w:r>
          </w:p>
          <w:p w14:paraId="0FAAB54A" w14:textId="77777777" w:rsidR="00AF7B3F" w:rsidRDefault="00000000">
            <w:pPr>
              <w:spacing w:after="40"/>
            </w:pPr>
            <w:r>
              <w:rPr>
                <w:sz w:val="17"/>
              </w:rPr>
              <w:t>Adresse: Musterstraße 12, 28195 Bremen</w:t>
            </w:r>
          </w:p>
          <w:p w14:paraId="22F99CAB" w14:textId="77777777" w:rsidR="00AF7B3F" w:rsidRDefault="00000000">
            <w:pPr>
              <w:spacing w:after="40"/>
            </w:pPr>
            <w:r>
              <w:rPr>
                <w:sz w:val="17"/>
              </w:rPr>
              <w:t>LinkedIn: linkedin.com/in/lena-hoffmann</w:t>
            </w:r>
          </w:p>
          <w:p w14:paraId="5CFC1C38" w14:textId="77777777" w:rsidR="00AF7B3F" w:rsidRDefault="00000000">
            <w:pPr>
              <w:spacing w:after="40"/>
            </w:pPr>
            <w:r>
              <w:rPr>
                <w:sz w:val="17"/>
              </w:rPr>
              <w:t>Portfolio: lena-hoffmann-foto.de</w:t>
            </w:r>
          </w:p>
          <w:p w14:paraId="4ED370DA" w14:textId="77777777" w:rsidR="00AF7B3F" w:rsidRDefault="00000000">
            <w:pPr>
              <w:spacing w:after="40"/>
            </w:pPr>
            <w:r>
              <w:rPr>
                <w:sz w:val="17"/>
              </w:rPr>
              <w:t>Geburtsdatum: 14.03.1996</w:t>
            </w:r>
          </w:p>
          <w:p w14:paraId="209D333D" w14:textId="77777777" w:rsidR="00AF7B3F" w:rsidRDefault="00000000">
            <w:pPr>
              <w:pBdr>
                <w:bottom w:val="single" w:sz="6" w:space="3" w:color="C7DAD8"/>
              </w:pBdr>
              <w:spacing w:before="140" w:after="80"/>
            </w:pPr>
            <w:r>
              <w:rPr>
                <w:b/>
                <w:caps/>
                <w:color w:val="0E6F73"/>
                <w:sz w:val="16"/>
              </w:rPr>
              <w:t>SCHWERPUNKTE</w:t>
            </w:r>
          </w:p>
          <w:p w14:paraId="49C36F0B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Porträt- und Businessfotografie</w:t>
            </w:r>
          </w:p>
          <w:p w14:paraId="6987E890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Produkt- und E-Commerce-Fotos</w:t>
            </w:r>
          </w:p>
          <w:p w14:paraId="1DF1C7E9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Lichtsetzung im Studio</w:t>
            </w:r>
          </w:p>
          <w:p w14:paraId="5F8F0930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Bildauswahl, Retusche und Export</w:t>
            </w:r>
          </w:p>
          <w:p w14:paraId="0D606496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Kundenbriefing und Shotlists</w:t>
            </w:r>
          </w:p>
          <w:p w14:paraId="45FF826B" w14:textId="77777777" w:rsidR="00AF7B3F" w:rsidRDefault="00000000">
            <w:pPr>
              <w:pBdr>
                <w:bottom w:val="single" w:sz="6" w:space="3" w:color="C7DAD8"/>
              </w:pBdr>
              <w:spacing w:before="140" w:after="80"/>
            </w:pPr>
            <w:r>
              <w:rPr>
                <w:b/>
                <w:caps/>
                <w:color w:val="0E6F73"/>
                <w:sz w:val="16"/>
              </w:rPr>
              <w:t>SOFTWARE</w:t>
            </w:r>
          </w:p>
          <w:p w14:paraId="763B17FD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Adobe Lightroom Classic - sehr gut</w:t>
            </w:r>
          </w:p>
          <w:p w14:paraId="54142BF0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Adobe Photoshop - sehr gut</w:t>
            </w:r>
          </w:p>
          <w:p w14:paraId="24E666BD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Capture One Pro - gut</w:t>
            </w:r>
          </w:p>
          <w:p w14:paraId="36001E41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Adobe Premiere Pro - gut</w:t>
            </w:r>
          </w:p>
          <w:p w14:paraId="3D9562EE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Adobe InDesign - Grundkenntnisse</w:t>
            </w:r>
          </w:p>
          <w:p w14:paraId="27010A98" w14:textId="77777777" w:rsidR="00AF7B3F" w:rsidRDefault="00000000">
            <w:pPr>
              <w:pBdr>
                <w:bottom w:val="single" w:sz="6" w:space="3" w:color="C7DAD8"/>
              </w:pBdr>
              <w:spacing w:before="140" w:after="80"/>
            </w:pPr>
            <w:r>
              <w:rPr>
                <w:b/>
                <w:caps/>
                <w:color w:val="0E6F73"/>
                <w:sz w:val="16"/>
              </w:rPr>
              <w:t>SPRACHEN</w:t>
            </w:r>
          </w:p>
          <w:p w14:paraId="6E0043A8" w14:textId="77777777" w:rsidR="00AF7B3F" w:rsidRDefault="00000000">
            <w:pPr>
              <w:spacing w:after="20"/>
            </w:pPr>
            <w:r>
              <w:rPr>
                <w:sz w:val="17"/>
              </w:rPr>
              <w:t>Deutsch - Muttersprache</w:t>
            </w:r>
          </w:p>
          <w:p w14:paraId="1B306717" w14:textId="77777777" w:rsidR="00AF7B3F" w:rsidRDefault="00000000">
            <w:pPr>
              <w:spacing w:after="20"/>
            </w:pPr>
            <w:r>
              <w:rPr>
                <w:sz w:val="17"/>
              </w:rPr>
              <w:t>Englisch - sehr gut (C1)</w:t>
            </w:r>
          </w:p>
          <w:p w14:paraId="2AEF95EE" w14:textId="77777777" w:rsidR="00AF7B3F" w:rsidRDefault="00000000">
            <w:pPr>
              <w:spacing w:after="20"/>
            </w:pPr>
            <w:r>
              <w:rPr>
                <w:sz w:val="17"/>
              </w:rPr>
              <w:t>Spanisch - Grundkenntnisse (A2)</w:t>
            </w:r>
          </w:p>
          <w:p w14:paraId="44578442" w14:textId="77777777" w:rsidR="00AF7B3F" w:rsidRDefault="00000000">
            <w:pPr>
              <w:pBdr>
                <w:bottom w:val="single" w:sz="6" w:space="3" w:color="C7DAD8"/>
              </w:pBdr>
              <w:spacing w:before="140" w:after="80"/>
            </w:pPr>
            <w:r>
              <w:rPr>
                <w:b/>
                <w:caps/>
                <w:color w:val="0E6F73"/>
                <w:sz w:val="16"/>
              </w:rPr>
              <w:t>WEITERE ANGABEN</w:t>
            </w:r>
          </w:p>
          <w:p w14:paraId="6C79A5AD" w14:textId="77777777" w:rsidR="00AF7B3F" w:rsidRDefault="00000000">
            <w:pPr>
              <w:spacing w:after="20"/>
            </w:pPr>
            <w:r>
              <w:rPr>
                <w:sz w:val="17"/>
              </w:rPr>
              <w:t>Führerschein: Klasse B</w:t>
            </w:r>
          </w:p>
          <w:p w14:paraId="11D5C58D" w14:textId="77777777" w:rsidR="00AF7B3F" w:rsidRDefault="00000000">
            <w:pPr>
              <w:spacing w:after="20"/>
            </w:pPr>
            <w:r>
              <w:rPr>
                <w:sz w:val="17"/>
              </w:rPr>
              <w:t>Verfügbarkeit: ab 01.07.2026</w:t>
            </w:r>
          </w:p>
          <w:p w14:paraId="510874AF" w14:textId="77777777" w:rsidR="00AF7B3F" w:rsidRDefault="00000000">
            <w:pPr>
              <w:spacing w:after="20"/>
            </w:pPr>
            <w:r>
              <w:rPr>
                <w:sz w:val="17"/>
              </w:rPr>
              <w:t>Arbeitsweise: organisiert, ruhig, präzise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290" w:type="dxa"/>
              <w:bottom w:w="70" w:type="dxa"/>
              <w:right w:w="80" w:type="dxa"/>
            </w:tcMar>
          </w:tcPr>
          <w:p w14:paraId="4C713BD5" w14:textId="77777777" w:rsidR="00AF7B3F" w:rsidRDefault="00AF7B3F"/>
          <w:p w14:paraId="2F11478D" w14:textId="77777777" w:rsidR="00AF7B3F" w:rsidRDefault="00000000">
            <w:pPr>
              <w:pBdr>
                <w:bottom w:val="single" w:sz="10" w:space="4" w:color="0E6F73"/>
              </w:pBdr>
              <w:spacing w:after="80"/>
            </w:pPr>
            <w:r>
              <w:rPr>
                <w:b/>
                <w:color w:val="0B2D33"/>
                <w:sz w:val="22"/>
              </w:rPr>
              <w:t>Kurzprofil</w:t>
            </w:r>
          </w:p>
          <w:p w14:paraId="44F2B8A6" w14:textId="77777777" w:rsidR="00AF7B3F" w:rsidRDefault="00000000">
            <w:pPr>
              <w:spacing w:after="80" w:line="252" w:lineRule="auto"/>
            </w:pPr>
            <w:r>
              <w:rPr>
                <w:sz w:val="17"/>
              </w:rPr>
              <w:t>Kreative Fotografin mit Erfahrung in Porträt-, Produkt- und Eventfotografie. Sicher in Kundenbriefings, Lichtplanung, Tethered Shooting, Farbkorrektur und hochwertiger Retusche. Gewohnt, Bildstrecken für Web, Social Media und Print termingerecht aufzubereiten.</w:t>
            </w:r>
          </w:p>
          <w:p w14:paraId="2EA29CA3" w14:textId="77777777" w:rsidR="00AF7B3F" w:rsidRDefault="00000000">
            <w:pPr>
              <w:pBdr>
                <w:bottom w:val="single" w:sz="10" w:space="4" w:color="0E6F73"/>
              </w:pBdr>
              <w:spacing w:after="80"/>
            </w:pPr>
            <w:r>
              <w:rPr>
                <w:b/>
                <w:color w:val="0B2D33"/>
                <w:sz w:val="22"/>
              </w:rPr>
              <w:t>Berufserfahrung</w:t>
            </w:r>
          </w:p>
          <w:p w14:paraId="2F5FD502" w14:textId="77777777" w:rsidR="00AF7B3F" w:rsidRDefault="00000000">
            <w:pPr>
              <w:spacing w:before="60" w:after="20"/>
            </w:pPr>
            <w:r>
              <w:rPr>
                <w:b/>
                <w:color w:val="0E6F73"/>
                <w:sz w:val="16"/>
              </w:rPr>
              <w:t>03/2022 - heute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Fotografin &amp; Bildredakteurin</w:t>
            </w:r>
          </w:p>
          <w:p w14:paraId="0A7B859F" w14:textId="77777777" w:rsidR="00AF7B3F" w:rsidRDefault="00000000">
            <w:pPr>
              <w:spacing w:after="20"/>
            </w:pPr>
            <w:r>
              <w:rPr>
                <w:color w:val="5F6769"/>
                <w:sz w:val="17"/>
              </w:rPr>
              <w:t>Studio Nordlicht GmbH, Hamburg</w:t>
            </w:r>
          </w:p>
          <w:p w14:paraId="3FC1DAB6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Planung und Umsetzung von Porträt-, Produkt- und Social-Media-Shootings.</w:t>
            </w:r>
          </w:p>
          <w:p w14:paraId="0AF04991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Abstimmung mit Kund:innen, Erstellung von Shotlists und Auswahl passender Licht-Setups.</w:t>
            </w:r>
          </w:p>
          <w:p w14:paraId="3F430429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Retusche, Farblook, Exportprofile und saubere Übergabe der finalen Bilddaten.</w:t>
            </w:r>
          </w:p>
          <w:p w14:paraId="0903737D" w14:textId="77777777" w:rsidR="00AF7B3F" w:rsidRDefault="00000000">
            <w:pPr>
              <w:spacing w:before="20" w:after="20"/>
            </w:pPr>
            <w:r>
              <w:rPr>
                <w:b/>
                <w:color w:val="0E6F73"/>
                <w:sz w:val="16"/>
              </w:rPr>
              <w:t>08/2020 - 02/2022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Fotoassistentin</w:t>
            </w:r>
          </w:p>
          <w:p w14:paraId="647226AC" w14:textId="77777777" w:rsidR="00AF7B3F" w:rsidRDefault="00000000">
            <w:pPr>
              <w:spacing w:after="20"/>
            </w:pPr>
            <w:r>
              <w:rPr>
                <w:color w:val="5F6769"/>
                <w:sz w:val="17"/>
              </w:rPr>
              <w:t>Kranich Creative Studio, Bremen</w:t>
            </w:r>
          </w:p>
          <w:p w14:paraId="0A429165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Aufbau von Kamera-, Blitz-, Dauerlicht- und Hintergrundsystemen bei Studio- und On-Location-Produktionen.</w:t>
            </w:r>
          </w:p>
          <w:p w14:paraId="36D07B4D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Tethered Shooting, Datensicherung, Vorauswahl und Basisretusche für Fashion- und E-Commerce-Serien.</w:t>
            </w:r>
          </w:p>
          <w:p w14:paraId="771707DE" w14:textId="77777777" w:rsidR="00AF7B3F" w:rsidRDefault="00000000">
            <w:pPr>
              <w:spacing w:before="20" w:after="20"/>
            </w:pPr>
            <w:r>
              <w:rPr>
                <w:b/>
                <w:color w:val="0E6F73"/>
                <w:sz w:val="16"/>
              </w:rPr>
              <w:t>05/2018 - 07/2020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Freie Fotografin</w:t>
            </w:r>
          </w:p>
          <w:p w14:paraId="4995DA1E" w14:textId="77777777" w:rsidR="00AF7B3F" w:rsidRDefault="00000000">
            <w:pPr>
              <w:spacing w:after="20"/>
            </w:pPr>
            <w:r>
              <w:rPr>
                <w:color w:val="5F6769"/>
                <w:sz w:val="17"/>
              </w:rPr>
              <w:t>Selbstständige Projektarbeit während des Studiums</w:t>
            </w:r>
          </w:p>
          <w:p w14:paraId="14DD7E27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Kleine Aufträge für Bewerbungsbilder, Familienporträts und lokale Kulturveranstaltungen.</w:t>
            </w:r>
          </w:p>
          <w:p w14:paraId="103D5C10" w14:textId="77777777" w:rsidR="00AF7B3F" w:rsidRDefault="00000000">
            <w:pPr>
              <w:pBdr>
                <w:bottom w:val="single" w:sz="10" w:space="4" w:color="0E6F73"/>
              </w:pBdr>
              <w:spacing w:before="80" w:after="80"/>
            </w:pPr>
            <w:r>
              <w:rPr>
                <w:b/>
                <w:color w:val="0B2D33"/>
                <w:sz w:val="22"/>
              </w:rPr>
              <w:t>Ausbildung</w:t>
            </w:r>
          </w:p>
          <w:p w14:paraId="1D0186A4" w14:textId="77777777" w:rsidR="00AF7B3F" w:rsidRDefault="00000000">
            <w:pPr>
              <w:spacing w:before="20" w:after="20"/>
            </w:pPr>
            <w:r>
              <w:rPr>
                <w:b/>
                <w:color w:val="0E6F73"/>
                <w:sz w:val="16"/>
              </w:rPr>
              <w:t>10/2016 - 09/2020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B.A. Fotografie</w:t>
            </w:r>
          </w:p>
          <w:p w14:paraId="5E96F73A" w14:textId="77777777" w:rsidR="00AF7B3F" w:rsidRDefault="00000000">
            <w:pPr>
              <w:spacing w:after="20"/>
            </w:pPr>
            <w:r>
              <w:rPr>
                <w:color w:val="5F6769"/>
                <w:sz w:val="17"/>
              </w:rPr>
              <w:t>Hochschule für Medien, Kommunikation und Gestaltung, Köln</w:t>
            </w:r>
          </w:p>
          <w:p w14:paraId="60974801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Schwerpunkt: Werbe-, Porträt- und Editorialfotografie; Abschlussarbeit: „Natürliches Licht in der Markenkommunikation“ (Note 1,7).</w:t>
            </w:r>
          </w:p>
          <w:p w14:paraId="26B249B2" w14:textId="77777777" w:rsidR="00AF7B3F" w:rsidRDefault="00000000">
            <w:pPr>
              <w:spacing w:before="20" w:after="20"/>
            </w:pPr>
            <w:r>
              <w:rPr>
                <w:b/>
                <w:color w:val="0E6F73"/>
                <w:sz w:val="16"/>
              </w:rPr>
              <w:t>08/2013 - 06/2016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Abitur</w:t>
            </w:r>
          </w:p>
          <w:p w14:paraId="20C20AC2" w14:textId="77777777" w:rsidR="00AF7B3F" w:rsidRDefault="00000000">
            <w:pPr>
              <w:spacing w:after="20"/>
            </w:pPr>
            <w:r>
              <w:rPr>
                <w:color w:val="5F6769"/>
                <w:sz w:val="17"/>
              </w:rPr>
              <w:t>Gymnasium Neustadt, Bremen</w:t>
            </w:r>
          </w:p>
          <w:p w14:paraId="4F2366D4" w14:textId="77777777" w:rsidR="00AF7B3F" w:rsidRDefault="00000000">
            <w:pPr>
              <w:spacing w:after="24"/>
              <w:ind w:left="193" w:hanging="125"/>
            </w:pPr>
            <w:r>
              <w:rPr>
                <w:b/>
                <w:color w:val="0E6F73"/>
                <w:sz w:val="16"/>
              </w:rPr>
              <w:t xml:space="preserve">• </w:t>
            </w:r>
            <w:r>
              <w:rPr>
                <w:sz w:val="16"/>
              </w:rPr>
              <w:t>Leistungskurse: Kunst und Deutsch; Abschlussnote: 1,8.</w:t>
            </w:r>
          </w:p>
          <w:p w14:paraId="1C2CAF41" w14:textId="77777777" w:rsidR="00AF7B3F" w:rsidRDefault="00000000">
            <w:pPr>
              <w:pBdr>
                <w:bottom w:val="single" w:sz="10" w:space="4" w:color="0E6F73"/>
              </w:pBdr>
              <w:spacing w:before="80" w:after="80"/>
            </w:pPr>
            <w:r>
              <w:rPr>
                <w:b/>
                <w:color w:val="0B2D33"/>
                <w:sz w:val="22"/>
              </w:rPr>
              <w:t>Weiterbildung</w:t>
            </w:r>
          </w:p>
          <w:p w14:paraId="794C1B17" w14:textId="77777777" w:rsidR="00AF7B3F" w:rsidRDefault="00000000">
            <w:pPr>
              <w:spacing w:before="20" w:after="20"/>
            </w:pPr>
            <w:r>
              <w:rPr>
                <w:b/>
                <w:color w:val="0E6F73"/>
                <w:sz w:val="16"/>
              </w:rPr>
              <w:t>05/2023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Professionelle Porträtretusche</w:t>
            </w:r>
          </w:p>
          <w:p w14:paraId="77B83052" w14:textId="77777777" w:rsidR="00AF7B3F" w:rsidRDefault="00000000">
            <w:pPr>
              <w:spacing w:after="20"/>
            </w:pPr>
            <w:r>
              <w:rPr>
                <w:color w:val="5F6769"/>
                <w:sz w:val="17"/>
              </w:rPr>
              <w:t>Retouch Academy, Online-Zertifikat</w:t>
            </w:r>
          </w:p>
          <w:p w14:paraId="7022BA70" w14:textId="77777777" w:rsidR="00AF7B3F" w:rsidRDefault="00000000">
            <w:pPr>
              <w:spacing w:before="20" w:after="20"/>
            </w:pPr>
            <w:r>
              <w:rPr>
                <w:b/>
                <w:color w:val="0E6F73"/>
                <w:sz w:val="16"/>
              </w:rPr>
              <w:t>11/2021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Studio Lighting &amp; Color Grading</w:t>
            </w:r>
          </w:p>
          <w:p w14:paraId="7F57563E" w14:textId="77777777" w:rsidR="00AF7B3F" w:rsidRDefault="00000000">
            <w:pPr>
              <w:spacing w:after="20"/>
            </w:pPr>
            <w:r>
              <w:rPr>
                <w:color w:val="5F6769"/>
                <w:sz w:val="17"/>
              </w:rPr>
              <w:t>Foto Akademie Berlin, Wochenend-Workshop</w:t>
            </w:r>
          </w:p>
          <w:p w14:paraId="54947698" w14:textId="77777777" w:rsidR="00AF7B3F" w:rsidRDefault="00000000">
            <w:pPr>
              <w:pBdr>
                <w:bottom w:val="single" w:sz="10" w:space="4" w:color="0E6F73"/>
              </w:pBdr>
              <w:spacing w:before="80" w:after="80"/>
            </w:pPr>
            <w:r>
              <w:rPr>
                <w:b/>
                <w:color w:val="0B2D33"/>
                <w:sz w:val="22"/>
              </w:rPr>
              <w:t>Interessen</w:t>
            </w:r>
          </w:p>
          <w:p w14:paraId="5E96789D" w14:textId="77777777" w:rsidR="00AF7B3F" w:rsidRDefault="00000000">
            <w:pPr>
              <w:spacing w:after="120"/>
            </w:pPr>
            <w:r>
              <w:rPr>
                <w:sz w:val="18"/>
              </w:rPr>
              <w:t>Analoge Fotografie, Kunstbuchhandlungen, Ausstellungsbesuche, Reisen in nordeuropäische Städte, Laufgruppe.</w:t>
            </w:r>
          </w:p>
          <w:p w14:paraId="4D9DFF3E" w14:textId="77777777" w:rsidR="00AF7B3F" w:rsidRDefault="00000000">
            <w:pPr>
              <w:spacing w:before="40" w:after="0"/>
            </w:pPr>
            <w:r>
              <w:rPr>
                <w:color w:val="5F6769"/>
                <w:sz w:val="17"/>
              </w:rPr>
              <w:t xml:space="preserve">Bremen, 19. Mai 2026  |  </w:t>
            </w:r>
            <w:r>
              <w:rPr>
                <w:b/>
                <w:color w:val="5F6769"/>
                <w:sz w:val="17"/>
              </w:rPr>
              <w:t>Lena Hoffmann</w:t>
            </w:r>
          </w:p>
        </w:tc>
      </w:tr>
    </w:tbl>
    <w:p w14:paraId="141B7D75" w14:textId="77777777" w:rsidR="000A326C" w:rsidRDefault="000A326C"/>
    <w:sectPr w:rsidR="000A326C" w:rsidSect="00034616">
      <w:footerReference w:type="default" r:id="rId9"/>
      <w:pgSz w:w="11906" w:h="16838"/>
      <w:pgMar w:top="482" w:right="709" w:bottom="369" w:left="70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CD48" w14:textId="77777777" w:rsidR="000A326C" w:rsidRDefault="000A326C">
      <w:pPr>
        <w:spacing w:after="0" w:line="240" w:lineRule="auto"/>
      </w:pPr>
      <w:r>
        <w:separator/>
      </w:r>
    </w:p>
  </w:endnote>
  <w:endnote w:type="continuationSeparator" w:id="0">
    <w:p w14:paraId="106E61E4" w14:textId="77777777" w:rsidR="000A326C" w:rsidRDefault="000A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9F19" w14:textId="77777777" w:rsidR="00AF7B3F" w:rsidRDefault="00AF7B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E435" w14:textId="77777777" w:rsidR="000A326C" w:rsidRDefault="000A326C">
      <w:pPr>
        <w:spacing w:after="0" w:line="240" w:lineRule="auto"/>
      </w:pPr>
      <w:r>
        <w:separator/>
      </w:r>
    </w:p>
  </w:footnote>
  <w:footnote w:type="continuationSeparator" w:id="0">
    <w:p w14:paraId="1842F240" w14:textId="77777777" w:rsidR="000A326C" w:rsidRDefault="000A3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8676000">
    <w:abstractNumId w:val="8"/>
  </w:num>
  <w:num w:numId="2" w16cid:durableId="1705976944">
    <w:abstractNumId w:val="6"/>
  </w:num>
  <w:num w:numId="3" w16cid:durableId="1538009596">
    <w:abstractNumId w:val="5"/>
  </w:num>
  <w:num w:numId="4" w16cid:durableId="1627463177">
    <w:abstractNumId w:val="4"/>
  </w:num>
  <w:num w:numId="5" w16cid:durableId="1469587693">
    <w:abstractNumId w:val="7"/>
  </w:num>
  <w:num w:numId="6" w16cid:durableId="1099370584">
    <w:abstractNumId w:val="3"/>
  </w:num>
  <w:num w:numId="7" w16cid:durableId="1357736318">
    <w:abstractNumId w:val="2"/>
  </w:num>
  <w:num w:numId="8" w16cid:durableId="1001735547">
    <w:abstractNumId w:val="1"/>
  </w:num>
  <w:num w:numId="9" w16cid:durableId="190834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26C"/>
    <w:rsid w:val="0015074B"/>
    <w:rsid w:val="001E0111"/>
    <w:rsid w:val="0029639D"/>
    <w:rsid w:val="00326F90"/>
    <w:rsid w:val="00AA1D8D"/>
    <w:rsid w:val="00AF7B3F"/>
    <w:rsid w:val="00B341D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F608"/>
  <w14:defaultImageDpi w14:val="300"/>
  <w15:docId w15:val="{F875834C-F73A-4BFB-825C-E11735E1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eastAsia="Liberation Sans" w:hAnsi="Liberation Sans"/>
      <w:color w:val="222222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Fotograf</dc:title>
  <dc:subject>Bearbeitbare Word-Vorlage für einen Fotografen-Lebenslauf ohne Foto-Feld</dc:subject>
  <dc:creator>OpenAI</dc:creator>
  <cp:keywords>lebenslauf vorlage fotograf, fotograf lebenslauf, word vorlage, bewerbung fotograf</cp:keywords>
  <dc:description>Fiktive Daten. Vorlage zur Bearbeitung in Word.</dc:description>
  <cp:lastModifiedBy>Sergio Jiménez Canales</cp:lastModifiedBy>
  <cp:revision>2</cp:revision>
  <dcterms:created xsi:type="dcterms:W3CDTF">2013-12-23T23:15:00Z</dcterms:created>
  <dcterms:modified xsi:type="dcterms:W3CDTF">2026-05-19T05:10:00Z</dcterms:modified>
  <cp:category/>
</cp:coreProperties>
</file>