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9" w:type="dxa"/>
        <w:jc w:val="center"/>
        <w:tblBorders>
          <w:top w:val="nil"/>
          <w:left w:val="nil"/>
          <w:bottom w:val="nil"/>
          <w:right w:val="nil"/>
          <w:insideH w:val="nil"/>
          <w:insideV w:val="nil"/>
        </w:tblBorders>
        <w:tblLayout w:type="fixed"/>
        <w:tblLook w:val="04A0" w:firstRow="1" w:lastRow="0" w:firstColumn="1" w:lastColumn="0" w:noHBand="0" w:noVBand="1"/>
      </w:tblPr>
      <w:tblGrid>
        <w:gridCol w:w="2863"/>
        <w:gridCol w:w="7796"/>
      </w:tblGrid>
      <w:tr w:rsidR="00B72FD0" w14:paraId="6D672FAD" w14:textId="77777777" w:rsidTr="00870436">
        <w:trPr>
          <w:trHeight w:val="14523"/>
          <w:jc w:val="center"/>
        </w:trPr>
        <w:tc>
          <w:tcPr>
            <w:tcW w:w="2863" w:type="dxa"/>
            <w:tcBorders>
              <w:right w:val="single" w:sz="8" w:space="0" w:color="D8B7C2"/>
            </w:tcBorders>
            <w:shd w:val="clear" w:color="auto" w:fill="F6EEF1"/>
            <w:tcMar>
              <w:top w:w="220" w:type="dxa"/>
              <w:left w:w="255" w:type="dxa"/>
              <w:bottom w:w="190" w:type="dxa"/>
              <w:right w:w="255" w:type="dxa"/>
            </w:tcMar>
          </w:tcPr>
          <w:p w14:paraId="419A257D" w14:textId="7D7AF021" w:rsidR="00B72FD0" w:rsidRDefault="00870436">
            <w:pPr>
              <w:spacing w:after="0"/>
            </w:pPr>
            <w:r w:rsidRPr="00870436">
              <w:rPr>
                <w:color w:val="666666"/>
                <w:sz w:val="17"/>
              </w:rPr>
              <w:drawing>
                <wp:anchor distT="0" distB="0" distL="114300" distR="114300" simplePos="0" relativeHeight="251661312" behindDoc="0" locked="0" layoutInCell="1" allowOverlap="1" wp14:anchorId="1C935462" wp14:editId="15013C38">
                  <wp:simplePos x="0" y="0"/>
                  <wp:positionH relativeFrom="column">
                    <wp:posOffset>4445</wp:posOffset>
                  </wp:positionH>
                  <wp:positionV relativeFrom="paragraph">
                    <wp:posOffset>156210</wp:posOffset>
                  </wp:positionV>
                  <wp:extent cx="1581150" cy="1676400"/>
                  <wp:effectExtent l="0" t="0" r="0" b="0"/>
                  <wp:wrapSquare wrapText="bothSides"/>
                  <wp:docPr id="8836296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29602" name=""/>
                          <pic:cNvPicPr/>
                        </pic:nvPicPr>
                        <pic:blipFill>
                          <a:blip r:embed="rId8"/>
                          <a:stretch>
                            <a:fillRect/>
                          </a:stretch>
                        </pic:blipFill>
                        <pic:spPr>
                          <a:xfrm>
                            <a:off x="0" y="0"/>
                            <a:ext cx="1581150" cy="1676400"/>
                          </a:xfrm>
                          <a:prstGeom prst="rect">
                            <a:avLst/>
                          </a:prstGeom>
                        </pic:spPr>
                      </pic:pic>
                    </a:graphicData>
                  </a:graphic>
                  <wp14:sizeRelH relativeFrom="margin">
                    <wp14:pctWidth>0</wp14:pctWidth>
                  </wp14:sizeRelH>
                  <wp14:sizeRelV relativeFrom="margin">
                    <wp14:pctHeight>0</wp14:pctHeight>
                  </wp14:sizeRelV>
                </wp:anchor>
              </w:drawing>
            </w:r>
          </w:p>
          <w:p w14:paraId="535F8823" w14:textId="053FD92B" w:rsidR="00870436" w:rsidRDefault="00870436">
            <w:pPr>
              <w:pBdr>
                <w:bottom w:val="single" w:sz="5" w:space="2" w:color="D8B7C2"/>
              </w:pBdr>
              <w:spacing w:after="80" w:line="240" w:lineRule="auto"/>
              <w:rPr>
                <w:b/>
                <w:color w:val="7B3F52"/>
                <w:sz w:val="16"/>
              </w:rPr>
            </w:pPr>
          </w:p>
          <w:p w14:paraId="519CFF5B" w14:textId="71CFFE66" w:rsidR="00B72FD0" w:rsidRDefault="00000000">
            <w:pPr>
              <w:pBdr>
                <w:bottom w:val="single" w:sz="5" w:space="2" w:color="D8B7C2"/>
              </w:pBdr>
              <w:spacing w:after="80" w:line="240" w:lineRule="auto"/>
            </w:pPr>
            <w:r>
              <w:rPr>
                <w:b/>
                <w:color w:val="7B3F52"/>
                <w:sz w:val="16"/>
              </w:rPr>
              <w:t>KONTAKT</w:t>
            </w:r>
          </w:p>
          <w:p w14:paraId="0EFD22D3" w14:textId="77777777" w:rsidR="00B72FD0" w:rsidRDefault="00000000">
            <w:pPr>
              <w:spacing w:after="44" w:line="240" w:lineRule="auto"/>
            </w:pPr>
            <w:r>
              <w:rPr>
                <w:b/>
                <w:color w:val="7B3F52"/>
                <w:sz w:val="16"/>
              </w:rPr>
              <w:t xml:space="preserve">Adresse: </w:t>
            </w:r>
            <w:r>
              <w:rPr>
                <w:sz w:val="16"/>
              </w:rPr>
              <w:t>Kaiserstraße 42</w:t>
            </w:r>
            <w:r>
              <w:rPr>
                <w:sz w:val="16"/>
              </w:rPr>
              <w:br/>
              <w:t>60311 Frankfurt am Main</w:t>
            </w:r>
          </w:p>
          <w:p w14:paraId="202DA72F" w14:textId="77777777" w:rsidR="00B72FD0" w:rsidRDefault="00000000">
            <w:pPr>
              <w:spacing w:after="44" w:line="240" w:lineRule="auto"/>
            </w:pPr>
            <w:r>
              <w:rPr>
                <w:b/>
                <w:color w:val="7B3F52"/>
                <w:sz w:val="16"/>
              </w:rPr>
              <w:t xml:space="preserve">Telefon: </w:t>
            </w:r>
            <w:r>
              <w:rPr>
                <w:sz w:val="16"/>
              </w:rPr>
              <w:t>+49 176 234 567 81</w:t>
            </w:r>
          </w:p>
          <w:p w14:paraId="12738833" w14:textId="77777777" w:rsidR="00B72FD0" w:rsidRDefault="00000000">
            <w:pPr>
              <w:spacing w:after="44" w:line="240" w:lineRule="auto"/>
            </w:pPr>
            <w:r>
              <w:rPr>
                <w:b/>
                <w:color w:val="7B3F52"/>
                <w:sz w:val="16"/>
              </w:rPr>
              <w:t xml:space="preserve">E-Mail: </w:t>
            </w:r>
            <w:r>
              <w:rPr>
                <w:sz w:val="16"/>
              </w:rPr>
              <w:t>leon.schneider@example.com</w:t>
            </w:r>
          </w:p>
          <w:p w14:paraId="753CC2FF" w14:textId="77777777" w:rsidR="00B72FD0" w:rsidRDefault="00000000">
            <w:pPr>
              <w:spacing w:after="44" w:line="240" w:lineRule="auto"/>
            </w:pPr>
            <w:r>
              <w:rPr>
                <w:b/>
                <w:color w:val="7B3F52"/>
                <w:sz w:val="16"/>
              </w:rPr>
              <w:t xml:space="preserve">Geboren: </w:t>
            </w:r>
            <w:r>
              <w:rPr>
                <w:sz w:val="16"/>
              </w:rPr>
              <w:t>22.08.1998 in Mainz</w:t>
            </w:r>
          </w:p>
          <w:p w14:paraId="3711B2DD" w14:textId="77777777" w:rsidR="00B72FD0" w:rsidRDefault="00000000">
            <w:pPr>
              <w:spacing w:after="44" w:line="240" w:lineRule="auto"/>
            </w:pPr>
            <w:r>
              <w:rPr>
                <w:b/>
                <w:color w:val="7B3F52"/>
                <w:sz w:val="16"/>
              </w:rPr>
              <w:t xml:space="preserve">Verfügbar: </w:t>
            </w:r>
            <w:r>
              <w:rPr>
                <w:sz w:val="16"/>
              </w:rPr>
              <w:t>ab 01.05.2026</w:t>
            </w:r>
          </w:p>
          <w:p w14:paraId="3D079670" w14:textId="77777777" w:rsidR="00B72FD0" w:rsidRDefault="00000000">
            <w:pPr>
              <w:pBdr>
                <w:bottom w:val="single" w:sz="5" w:space="2" w:color="D8B7C2"/>
              </w:pBdr>
              <w:spacing w:before="200" w:after="80" w:line="240" w:lineRule="auto"/>
            </w:pPr>
            <w:r>
              <w:rPr>
                <w:b/>
                <w:color w:val="7B3F52"/>
                <w:sz w:val="16"/>
              </w:rPr>
              <w:t>KOMPETENZEN</w:t>
            </w:r>
          </w:p>
          <w:p w14:paraId="67230B78" w14:textId="77777777" w:rsidR="00B72FD0" w:rsidRDefault="00000000">
            <w:pPr>
              <w:spacing w:after="21" w:line="240" w:lineRule="auto"/>
              <w:ind w:left="153" w:hanging="68"/>
            </w:pPr>
            <w:r>
              <w:rPr>
                <w:sz w:val="16"/>
              </w:rPr>
              <w:t>• Damen-, Herren- und Kinderhaarschnitte</w:t>
            </w:r>
          </w:p>
          <w:p w14:paraId="467BF10E" w14:textId="77777777" w:rsidR="00B72FD0" w:rsidRDefault="00000000">
            <w:pPr>
              <w:spacing w:after="21" w:line="240" w:lineRule="auto"/>
              <w:ind w:left="153" w:hanging="68"/>
            </w:pPr>
            <w:r>
              <w:rPr>
                <w:sz w:val="16"/>
              </w:rPr>
              <w:t>• Farbberatung und Coloration</w:t>
            </w:r>
          </w:p>
          <w:p w14:paraId="1BDB8699" w14:textId="77777777" w:rsidR="00B72FD0" w:rsidRDefault="00000000">
            <w:pPr>
              <w:spacing w:after="21" w:line="240" w:lineRule="auto"/>
              <w:ind w:left="153" w:hanging="68"/>
            </w:pPr>
            <w:r>
              <w:rPr>
                <w:sz w:val="16"/>
              </w:rPr>
              <w:t>• Balayage, Strähnen und Glossing</w:t>
            </w:r>
          </w:p>
          <w:p w14:paraId="4FC74D42" w14:textId="77777777" w:rsidR="00B72FD0" w:rsidRDefault="00000000">
            <w:pPr>
              <w:spacing w:after="21" w:line="240" w:lineRule="auto"/>
              <w:ind w:left="153" w:hanging="68"/>
            </w:pPr>
            <w:r>
              <w:rPr>
                <w:sz w:val="16"/>
              </w:rPr>
              <w:t>• Föhnen, Styling und Finish</w:t>
            </w:r>
          </w:p>
          <w:p w14:paraId="2BEBC73A" w14:textId="77777777" w:rsidR="00B72FD0" w:rsidRDefault="00000000">
            <w:pPr>
              <w:spacing w:after="21" w:line="240" w:lineRule="auto"/>
              <w:ind w:left="153" w:hanging="68"/>
            </w:pPr>
            <w:r>
              <w:rPr>
                <w:sz w:val="16"/>
              </w:rPr>
              <w:t>• Bartpflege und Konturen</w:t>
            </w:r>
          </w:p>
          <w:p w14:paraId="0F46C547" w14:textId="77777777" w:rsidR="00B72FD0" w:rsidRDefault="00000000">
            <w:pPr>
              <w:spacing w:after="21" w:line="240" w:lineRule="auto"/>
              <w:ind w:left="153" w:hanging="68"/>
            </w:pPr>
            <w:r>
              <w:rPr>
                <w:sz w:val="16"/>
              </w:rPr>
              <w:t>• Kundenberatung und Terminplanung</w:t>
            </w:r>
          </w:p>
          <w:p w14:paraId="290AFA07" w14:textId="77777777" w:rsidR="00B72FD0" w:rsidRDefault="00000000">
            <w:pPr>
              <w:spacing w:after="21" w:line="240" w:lineRule="auto"/>
              <w:ind w:left="153" w:hanging="68"/>
            </w:pPr>
            <w:r>
              <w:rPr>
                <w:sz w:val="16"/>
              </w:rPr>
              <w:t>• Hygiene, Reinigung und Warenpflege</w:t>
            </w:r>
          </w:p>
          <w:p w14:paraId="2526B217" w14:textId="77777777" w:rsidR="00B72FD0" w:rsidRDefault="00000000">
            <w:pPr>
              <w:pBdr>
                <w:bottom w:val="single" w:sz="5" w:space="2" w:color="D8B7C2"/>
              </w:pBdr>
              <w:spacing w:before="200" w:after="80" w:line="240" w:lineRule="auto"/>
            </w:pPr>
            <w:r>
              <w:rPr>
                <w:b/>
                <w:color w:val="7B3F52"/>
                <w:sz w:val="16"/>
              </w:rPr>
              <w:t>PRODUKTE &amp; TOOLS</w:t>
            </w:r>
          </w:p>
          <w:p w14:paraId="588AE423" w14:textId="77777777" w:rsidR="00B72FD0" w:rsidRDefault="00000000">
            <w:pPr>
              <w:spacing w:after="21" w:line="240" w:lineRule="auto"/>
              <w:ind w:left="153" w:hanging="68"/>
            </w:pPr>
            <w:r>
              <w:rPr>
                <w:sz w:val="16"/>
              </w:rPr>
              <w:t>• Wella Professionals</w:t>
            </w:r>
          </w:p>
          <w:p w14:paraId="635EED00" w14:textId="77777777" w:rsidR="00B72FD0" w:rsidRDefault="00000000">
            <w:pPr>
              <w:spacing w:after="21" w:line="240" w:lineRule="auto"/>
              <w:ind w:left="153" w:hanging="68"/>
            </w:pPr>
            <w:r>
              <w:rPr>
                <w:sz w:val="16"/>
              </w:rPr>
              <w:t>• L’Oréal Professionnel</w:t>
            </w:r>
          </w:p>
          <w:p w14:paraId="4BB7147B" w14:textId="77777777" w:rsidR="00B72FD0" w:rsidRDefault="00000000">
            <w:pPr>
              <w:spacing w:after="21" w:line="240" w:lineRule="auto"/>
              <w:ind w:left="153" w:hanging="68"/>
            </w:pPr>
            <w:r>
              <w:rPr>
                <w:sz w:val="16"/>
              </w:rPr>
              <w:t>• Schwarzkopf Professional</w:t>
            </w:r>
          </w:p>
          <w:p w14:paraId="499999B6" w14:textId="77777777" w:rsidR="00B72FD0" w:rsidRDefault="00000000">
            <w:pPr>
              <w:spacing w:after="21" w:line="240" w:lineRule="auto"/>
              <w:ind w:left="153" w:hanging="68"/>
            </w:pPr>
            <w:r>
              <w:rPr>
                <w:sz w:val="16"/>
              </w:rPr>
              <w:t>• ghd, Dyson und Rundbürsten-Styling</w:t>
            </w:r>
          </w:p>
          <w:p w14:paraId="24AAAB98" w14:textId="77777777" w:rsidR="00B72FD0" w:rsidRDefault="00000000">
            <w:pPr>
              <w:spacing w:after="21" w:line="240" w:lineRule="auto"/>
              <w:ind w:left="153" w:hanging="68"/>
            </w:pPr>
            <w:r>
              <w:rPr>
                <w:sz w:val="16"/>
              </w:rPr>
              <w:t>• Planity und Salonized - sicher</w:t>
            </w:r>
          </w:p>
          <w:p w14:paraId="42859CD7" w14:textId="77777777" w:rsidR="00B72FD0" w:rsidRDefault="00000000">
            <w:pPr>
              <w:spacing w:after="21" w:line="240" w:lineRule="auto"/>
              <w:ind w:left="153" w:hanging="68"/>
            </w:pPr>
            <w:r>
              <w:rPr>
                <w:sz w:val="16"/>
              </w:rPr>
              <w:t>• Kassensysteme - sicher</w:t>
            </w:r>
          </w:p>
          <w:p w14:paraId="1ADECDE8" w14:textId="77777777" w:rsidR="00B72FD0" w:rsidRDefault="00000000">
            <w:pPr>
              <w:pBdr>
                <w:bottom w:val="single" w:sz="5" w:space="2" w:color="D8B7C2"/>
              </w:pBdr>
              <w:spacing w:before="200" w:after="80" w:line="240" w:lineRule="auto"/>
            </w:pPr>
            <w:r>
              <w:rPr>
                <w:b/>
                <w:color w:val="7B3F52"/>
                <w:sz w:val="16"/>
              </w:rPr>
              <w:t>STÄRKEN</w:t>
            </w:r>
          </w:p>
          <w:p w14:paraId="708E0309" w14:textId="77777777" w:rsidR="00B72FD0" w:rsidRDefault="00000000">
            <w:pPr>
              <w:spacing w:after="21" w:line="240" w:lineRule="auto"/>
              <w:ind w:left="153" w:hanging="68"/>
            </w:pPr>
            <w:r>
              <w:rPr>
                <w:sz w:val="16"/>
              </w:rPr>
              <w:t>• Freundliches Auftreten</w:t>
            </w:r>
          </w:p>
          <w:p w14:paraId="13177499" w14:textId="77777777" w:rsidR="00B72FD0" w:rsidRDefault="00000000">
            <w:pPr>
              <w:spacing w:after="21" w:line="240" w:lineRule="auto"/>
              <w:ind w:left="153" w:hanging="68"/>
            </w:pPr>
            <w:r>
              <w:rPr>
                <w:sz w:val="16"/>
              </w:rPr>
              <w:t>• Ruhige, saubere Arbeitsweise</w:t>
            </w:r>
          </w:p>
          <w:p w14:paraId="05E0BCAB" w14:textId="77777777" w:rsidR="00B72FD0" w:rsidRDefault="00000000">
            <w:pPr>
              <w:spacing w:after="21" w:line="240" w:lineRule="auto"/>
              <w:ind w:left="153" w:hanging="68"/>
            </w:pPr>
            <w:r>
              <w:rPr>
                <w:sz w:val="16"/>
              </w:rPr>
              <w:t>• Gutes Gespür für Trends</w:t>
            </w:r>
          </w:p>
          <w:p w14:paraId="19B2B09C" w14:textId="77777777" w:rsidR="00B72FD0" w:rsidRDefault="00000000">
            <w:pPr>
              <w:spacing w:after="21" w:line="240" w:lineRule="auto"/>
              <w:ind w:left="153" w:hanging="68"/>
            </w:pPr>
            <w:r>
              <w:rPr>
                <w:sz w:val="16"/>
              </w:rPr>
              <w:t>• Teamorientiert und belastbar</w:t>
            </w:r>
          </w:p>
          <w:p w14:paraId="772E04E5" w14:textId="77777777" w:rsidR="00B72FD0" w:rsidRDefault="00000000">
            <w:pPr>
              <w:spacing w:after="21" w:line="240" w:lineRule="auto"/>
              <w:ind w:left="153" w:hanging="68"/>
            </w:pPr>
            <w:r>
              <w:rPr>
                <w:sz w:val="16"/>
              </w:rPr>
              <w:t>• Service- und verkaufsstark</w:t>
            </w:r>
          </w:p>
          <w:p w14:paraId="3B7EB62F" w14:textId="77777777" w:rsidR="00B72FD0" w:rsidRDefault="00000000">
            <w:pPr>
              <w:pBdr>
                <w:bottom w:val="single" w:sz="5" w:space="2" w:color="D8B7C2"/>
              </w:pBdr>
              <w:spacing w:before="200" w:after="80" w:line="240" w:lineRule="auto"/>
            </w:pPr>
            <w:r>
              <w:rPr>
                <w:b/>
                <w:color w:val="7B3F52"/>
                <w:sz w:val="16"/>
              </w:rPr>
              <w:t>SPRACHEN</w:t>
            </w:r>
          </w:p>
          <w:p w14:paraId="071FFF9F" w14:textId="77777777" w:rsidR="00B72FD0" w:rsidRDefault="00000000">
            <w:pPr>
              <w:spacing w:after="21" w:line="240" w:lineRule="auto"/>
              <w:ind w:left="153" w:hanging="68"/>
            </w:pPr>
            <w:r>
              <w:rPr>
                <w:sz w:val="16"/>
              </w:rPr>
              <w:t>• Deutsch - Muttersprache</w:t>
            </w:r>
          </w:p>
          <w:p w14:paraId="719E225E" w14:textId="77777777" w:rsidR="00B72FD0" w:rsidRDefault="00000000">
            <w:pPr>
              <w:spacing w:after="21" w:line="240" w:lineRule="auto"/>
              <w:ind w:left="153" w:hanging="68"/>
            </w:pPr>
            <w:r>
              <w:rPr>
                <w:sz w:val="16"/>
              </w:rPr>
              <w:t>• Englisch - B1</w:t>
            </w:r>
          </w:p>
          <w:p w14:paraId="5A996569" w14:textId="77777777" w:rsidR="00B72FD0" w:rsidRDefault="00000000">
            <w:pPr>
              <w:spacing w:after="21" w:line="240" w:lineRule="auto"/>
              <w:ind w:left="153" w:hanging="68"/>
            </w:pPr>
            <w:r>
              <w:rPr>
                <w:sz w:val="16"/>
              </w:rPr>
              <w:t>• Türkisch - Grundkenntnisse</w:t>
            </w:r>
          </w:p>
          <w:p w14:paraId="49D45153" w14:textId="77777777" w:rsidR="00B72FD0" w:rsidRDefault="00000000">
            <w:pPr>
              <w:pBdr>
                <w:bottom w:val="single" w:sz="5" w:space="2" w:color="D8B7C2"/>
              </w:pBdr>
              <w:spacing w:before="200" w:after="80" w:line="240" w:lineRule="auto"/>
            </w:pPr>
            <w:r>
              <w:rPr>
                <w:b/>
                <w:color w:val="7B3F52"/>
                <w:sz w:val="16"/>
              </w:rPr>
              <w:t>FÜHRERSCHEIN</w:t>
            </w:r>
          </w:p>
          <w:p w14:paraId="7140B15E" w14:textId="77777777" w:rsidR="00B72FD0" w:rsidRDefault="00000000">
            <w:pPr>
              <w:spacing w:after="21" w:line="240" w:lineRule="auto"/>
              <w:ind w:left="153" w:hanging="68"/>
            </w:pPr>
            <w:r>
              <w:rPr>
                <w:sz w:val="16"/>
              </w:rPr>
              <w:t>• Klasse B</w:t>
            </w:r>
          </w:p>
        </w:tc>
        <w:tc>
          <w:tcPr>
            <w:tcW w:w="7796" w:type="dxa"/>
            <w:shd w:val="clear" w:color="auto" w:fill="FFFFFF"/>
            <w:tcMar>
              <w:top w:w="125" w:type="dxa"/>
              <w:left w:w="430" w:type="dxa"/>
              <w:bottom w:w="90" w:type="dxa"/>
              <w:right w:w="150" w:type="dxa"/>
            </w:tcMar>
          </w:tcPr>
          <w:p w14:paraId="59E169A5" w14:textId="715B4F55" w:rsidR="00B72FD0" w:rsidRDefault="00B72FD0">
            <w:pPr>
              <w:spacing w:after="0"/>
            </w:pPr>
          </w:p>
          <w:p w14:paraId="379EBA94" w14:textId="54F643EA" w:rsidR="00B72FD0" w:rsidRDefault="00000000">
            <w:pPr>
              <w:spacing w:after="0" w:line="240" w:lineRule="auto"/>
            </w:pPr>
            <w:r>
              <w:rPr>
                <w:b/>
                <w:color w:val="7B3F52"/>
                <w:sz w:val="50"/>
              </w:rPr>
              <w:t>Leon Schneider</w:t>
            </w:r>
          </w:p>
          <w:p w14:paraId="5F689F39" w14:textId="2EC757C1" w:rsidR="00B72FD0" w:rsidRDefault="00000000">
            <w:pPr>
              <w:spacing w:after="40" w:line="240" w:lineRule="auto"/>
            </w:pPr>
            <w:r>
              <w:rPr>
                <w:b/>
                <w:sz w:val="21"/>
              </w:rPr>
              <w:t>Lebenslauf für Friseur</w:t>
            </w:r>
          </w:p>
          <w:p w14:paraId="4BB13748" w14:textId="0F5410DB" w:rsidR="00B72FD0" w:rsidRDefault="00000000">
            <w:pPr>
              <w:spacing w:after="140" w:line="240" w:lineRule="auto"/>
            </w:pPr>
            <w:r>
              <w:rPr>
                <w:color w:val="666666"/>
                <w:sz w:val="17"/>
              </w:rPr>
              <w:t>Haarschnitt | Coloration | Styling | Kundenberatung</w:t>
            </w:r>
          </w:p>
          <w:p w14:paraId="68A29C5F" w14:textId="77777777" w:rsidR="00B72FD0" w:rsidRDefault="00B72FD0">
            <w:pPr>
              <w:pBdr>
                <w:bottom w:val="single" w:sz="8" w:space="2" w:color="D8B7C2"/>
              </w:pBdr>
              <w:spacing w:after="60"/>
            </w:pPr>
          </w:p>
          <w:p w14:paraId="4155D2D6" w14:textId="77777777" w:rsidR="00B72FD0" w:rsidRDefault="00000000">
            <w:pPr>
              <w:pBdr>
                <w:bottom w:val="single" w:sz="5" w:space="2" w:color="D8B7C2"/>
              </w:pBdr>
              <w:spacing w:after="80" w:line="240" w:lineRule="auto"/>
            </w:pPr>
            <w:r>
              <w:rPr>
                <w:b/>
                <w:color w:val="7B3F52"/>
                <w:sz w:val="16"/>
              </w:rPr>
              <w:t>PROFIL</w:t>
            </w:r>
          </w:p>
          <w:p w14:paraId="14862BEB" w14:textId="77777777" w:rsidR="00B72FD0" w:rsidRDefault="00000000">
            <w:pPr>
              <w:spacing w:after="50" w:line="240" w:lineRule="auto"/>
            </w:pPr>
            <w:r>
              <w:rPr>
                <w:sz w:val="17"/>
              </w:rPr>
              <w:t>Serviceorientierter Friseur mit Erfahrung in modernen Damen- und Herrenhaarschnitten, Coloration, Bartpflege und typgerechter Beratung. Sicher im Umgang mit Stammkunden, Neukunden und Terminabläufen im Salon. Arbeitet sauber, ruhig und zuverlässig und legt Wert auf präzise Ergebnisse, Hygiene und eine angenehme Kundenerfahrung.</w:t>
            </w:r>
          </w:p>
          <w:p w14:paraId="4C0B131D" w14:textId="77777777" w:rsidR="00870436" w:rsidRDefault="00870436">
            <w:pPr>
              <w:pBdr>
                <w:bottom w:val="single" w:sz="5" w:space="2" w:color="D8B7C2"/>
              </w:pBdr>
              <w:spacing w:before="120" w:after="80" w:line="240" w:lineRule="auto"/>
              <w:rPr>
                <w:b/>
                <w:color w:val="7B3F52"/>
                <w:sz w:val="16"/>
              </w:rPr>
            </w:pPr>
          </w:p>
          <w:p w14:paraId="7A4F977B" w14:textId="68818653" w:rsidR="00B72FD0" w:rsidRDefault="00000000">
            <w:pPr>
              <w:pBdr>
                <w:bottom w:val="single" w:sz="5" w:space="2" w:color="D8B7C2"/>
              </w:pBdr>
              <w:spacing w:before="120" w:after="80" w:line="240" w:lineRule="auto"/>
            </w:pPr>
            <w:r>
              <w:rPr>
                <w:b/>
                <w:color w:val="7B3F52"/>
                <w:sz w:val="16"/>
              </w:rPr>
              <w:t>BERUFSERFAHRUNG</w:t>
            </w:r>
          </w:p>
          <w:p w14:paraId="58B6665B" w14:textId="77777777" w:rsidR="00870436" w:rsidRDefault="00870436">
            <w:pPr>
              <w:spacing w:before="100" w:after="20" w:line="240" w:lineRule="auto"/>
              <w:rPr>
                <w:b/>
                <w:color w:val="7B3F52"/>
                <w:sz w:val="16"/>
              </w:rPr>
            </w:pPr>
          </w:p>
          <w:p w14:paraId="5A7343F7" w14:textId="45729B23" w:rsidR="00B72FD0" w:rsidRDefault="00000000">
            <w:pPr>
              <w:spacing w:before="100" w:after="20" w:line="240" w:lineRule="auto"/>
            </w:pPr>
            <w:r>
              <w:rPr>
                <w:b/>
                <w:color w:val="7B3F52"/>
                <w:sz w:val="16"/>
              </w:rPr>
              <w:t>03/2023 - heute</w:t>
            </w:r>
          </w:p>
          <w:p w14:paraId="1303455B" w14:textId="77777777" w:rsidR="00B72FD0" w:rsidRDefault="00000000">
            <w:pPr>
              <w:spacing w:after="20" w:line="240" w:lineRule="auto"/>
            </w:pPr>
            <w:r>
              <w:rPr>
                <w:b/>
              </w:rPr>
              <w:t>Friseur / Stylist</w:t>
            </w:r>
          </w:p>
          <w:p w14:paraId="7F8879BD" w14:textId="77777777" w:rsidR="00B72FD0" w:rsidRDefault="00000000">
            <w:pPr>
              <w:spacing w:after="40" w:line="240" w:lineRule="auto"/>
            </w:pPr>
            <w:r>
              <w:rPr>
                <w:i/>
                <w:color w:val="666666"/>
                <w:sz w:val="17"/>
              </w:rPr>
              <w:t>Salon Amara GmbH, Frankfurt am Main</w:t>
            </w:r>
          </w:p>
          <w:p w14:paraId="31B34504" w14:textId="77777777" w:rsidR="00B72FD0" w:rsidRDefault="00000000">
            <w:pPr>
              <w:spacing w:after="9" w:line="240" w:lineRule="auto"/>
              <w:ind w:left="198" w:hanging="68"/>
            </w:pPr>
            <w:r>
              <w:rPr>
                <w:sz w:val="16"/>
              </w:rPr>
              <w:t>• Durchführung von Damen-, Herren- und Kinderhaarschnitten nach individueller Beratung</w:t>
            </w:r>
          </w:p>
          <w:p w14:paraId="456B7FF2" w14:textId="77777777" w:rsidR="00B72FD0" w:rsidRDefault="00000000">
            <w:pPr>
              <w:spacing w:after="9" w:line="240" w:lineRule="auto"/>
              <w:ind w:left="198" w:hanging="68"/>
            </w:pPr>
            <w:r>
              <w:rPr>
                <w:sz w:val="16"/>
              </w:rPr>
              <w:t>• Colorationen, Tönungen, Strähnentechniken, Glossing und Pflegebehandlungen</w:t>
            </w:r>
          </w:p>
          <w:p w14:paraId="48184A6B" w14:textId="77777777" w:rsidR="00B72FD0" w:rsidRDefault="00000000">
            <w:pPr>
              <w:spacing w:after="9" w:line="240" w:lineRule="auto"/>
              <w:ind w:left="198" w:hanging="68"/>
            </w:pPr>
            <w:r>
              <w:rPr>
                <w:sz w:val="16"/>
              </w:rPr>
              <w:t>• Styling für Alltag, Business-Termine und kleinere Events</w:t>
            </w:r>
          </w:p>
          <w:p w14:paraId="66EBCD1A" w14:textId="77777777" w:rsidR="00B72FD0" w:rsidRDefault="00000000">
            <w:pPr>
              <w:spacing w:after="9" w:line="240" w:lineRule="auto"/>
              <w:ind w:left="198" w:hanging="68"/>
            </w:pPr>
            <w:r>
              <w:rPr>
                <w:sz w:val="16"/>
              </w:rPr>
              <w:t>• Beratung zu Haarpflegeprodukten sowie Verkauf passender Salonprodukte</w:t>
            </w:r>
          </w:p>
          <w:p w14:paraId="72F53EAE" w14:textId="77777777" w:rsidR="00870436" w:rsidRDefault="00870436">
            <w:pPr>
              <w:spacing w:before="100" w:after="20" w:line="240" w:lineRule="auto"/>
              <w:rPr>
                <w:b/>
                <w:color w:val="7B3F52"/>
                <w:sz w:val="16"/>
              </w:rPr>
            </w:pPr>
          </w:p>
          <w:p w14:paraId="7F283D4D" w14:textId="0BEF35F2" w:rsidR="00B72FD0" w:rsidRDefault="00000000">
            <w:pPr>
              <w:spacing w:before="100" w:after="20" w:line="240" w:lineRule="auto"/>
            </w:pPr>
            <w:r>
              <w:rPr>
                <w:b/>
                <w:color w:val="7B3F52"/>
                <w:sz w:val="16"/>
              </w:rPr>
              <w:t>08/2020 - 02/2023</w:t>
            </w:r>
          </w:p>
          <w:p w14:paraId="45C4B187" w14:textId="77777777" w:rsidR="00B72FD0" w:rsidRDefault="00000000">
            <w:pPr>
              <w:spacing w:after="20" w:line="240" w:lineRule="auto"/>
            </w:pPr>
            <w:r>
              <w:rPr>
                <w:b/>
              </w:rPr>
              <w:t>Friseurgeselle</w:t>
            </w:r>
          </w:p>
          <w:p w14:paraId="25DB59F1" w14:textId="77777777" w:rsidR="00B72FD0" w:rsidRDefault="00000000">
            <w:pPr>
              <w:spacing w:after="40" w:line="240" w:lineRule="auto"/>
            </w:pPr>
            <w:r>
              <w:rPr>
                <w:i/>
                <w:color w:val="666666"/>
                <w:sz w:val="17"/>
              </w:rPr>
              <w:t>Kopfwerk Studio, Mainz</w:t>
            </w:r>
          </w:p>
          <w:p w14:paraId="6B163A7B" w14:textId="77777777" w:rsidR="00B72FD0" w:rsidRDefault="00000000">
            <w:pPr>
              <w:spacing w:after="9" w:line="240" w:lineRule="auto"/>
              <w:ind w:left="198" w:hanging="68"/>
            </w:pPr>
            <w:r>
              <w:rPr>
                <w:sz w:val="16"/>
              </w:rPr>
              <w:t>• Eigenständige Betreuung von Stammkunden und Neukunden im Tagesgeschäft</w:t>
            </w:r>
          </w:p>
          <w:p w14:paraId="4ECE68E9" w14:textId="77777777" w:rsidR="00B72FD0" w:rsidRDefault="00000000">
            <w:pPr>
              <w:spacing w:after="9" w:line="240" w:lineRule="auto"/>
              <w:ind w:left="198" w:hanging="68"/>
            </w:pPr>
            <w:r>
              <w:rPr>
                <w:sz w:val="16"/>
              </w:rPr>
              <w:t>• Waschen, Schneiden, Föhnen, Bartkonturen und einfache Rasuren</w:t>
            </w:r>
          </w:p>
          <w:p w14:paraId="5F9B7F98" w14:textId="77777777" w:rsidR="00B72FD0" w:rsidRDefault="00000000">
            <w:pPr>
              <w:spacing w:after="9" w:line="240" w:lineRule="auto"/>
              <w:ind w:left="198" w:hanging="68"/>
            </w:pPr>
            <w:r>
              <w:rPr>
                <w:sz w:val="16"/>
              </w:rPr>
              <w:t>• Vorbereitung von Farbservices und Unterstützung bei Balayage-Terminen</w:t>
            </w:r>
          </w:p>
          <w:p w14:paraId="6B7AD8F6" w14:textId="77777777" w:rsidR="00B72FD0" w:rsidRDefault="00000000">
            <w:pPr>
              <w:spacing w:after="9" w:line="240" w:lineRule="auto"/>
              <w:ind w:left="198" w:hanging="68"/>
            </w:pPr>
            <w:r>
              <w:rPr>
                <w:sz w:val="16"/>
              </w:rPr>
              <w:t>• Pflege von Arbeitsplätzen, Werkzeugen, Warenbestand und Terminbuchungen</w:t>
            </w:r>
          </w:p>
          <w:p w14:paraId="559D3B0D" w14:textId="77777777" w:rsidR="00870436" w:rsidRDefault="00870436">
            <w:pPr>
              <w:spacing w:before="100" w:after="20" w:line="240" w:lineRule="auto"/>
              <w:rPr>
                <w:b/>
                <w:color w:val="7B3F52"/>
                <w:sz w:val="16"/>
              </w:rPr>
            </w:pPr>
          </w:p>
          <w:p w14:paraId="62E2410A" w14:textId="4E20A66B" w:rsidR="00B72FD0" w:rsidRDefault="00000000">
            <w:pPr>
              <w:spacing w:before="100" w:after="20" w:line="240" w:lineRule="auto"/>
            </w:pPr>
            <w:r>
              <w:rPr>
                <w:b/>
                <w:color w:val="7B3F52"/>
                <w:sz w:val="16"/>
              </w:rPr>
              <w:t>08/2017 - 07/2020</w:t>
            </w:r>
          </w:p>
          <w:p w14:paraId="1CE5F739" w14:textId="77777777" w:rsidR="00B72FD0" w:rsidRDefault="00000000">
            <w:pPr>
              <w:spacing w:after="20" w:line="240" w:lineRule="auto"/>
            </w:pPr>
            <w:r>
              <w:rPr>
                <w:b/>
              </w:rPr>
              <w:t>Auszubildender Friseur</w:t>
            </w:r>
          </w:p>
          <w:p w14:paraId="3D4A1056" w14:textId="77777777" w:rsidR="00B72FD0" w:rsidRDefault="00000000">
            <w:pPr>
              <w:spacing w:after="40" w:line="240" w:lineRule="auto"/>
            </w:pPr>
            <w:r>
              <w:rPr>
                <w:i/>
                <w:color w:val="666666"/>
                <w:sz w:val="17"/>
              </w:rPr>
              <w:t>Friseurteam Hoffmann, Wiesbaden</w:t>
            </w:r>
          </w:p>
          <w:p w14:paraId="5D6189C8" w14:textId="77777777" w:rsidR="00B72FD0" w:rsidRDefault="00000000">
            <w:pPr>
              <w:spacing w:after="9" w:line="240" w:lineRule="auto"/>
              <w:ind w:left="198" w:hanging="68"/>
            </w:pPr>
            <w:r>
              <w:rPr>
                <w:sz w:val="16"/>
              </w:rPr>
              <w:t>• Assistenz bei Beratung, Haarwäsche, Schnittvorbereitung und Styling</w:t>
            </w:r>
          </w:p>
          <w:p w14:paraId="01EFB5FF" w14:textId="77777777" w:rsidR="00B72FD0" w:rsidRDefault="00000000">
            <w:pPr>
              <w:spacing w:after="9" w:line="240" w:lineRule="auto"/>
              <w:ind w:left="198" w:hanging="68"/>
            </w:pPr>
            <w:r>
              <w:rPr>
                <w:sz w:val="16"/>
              </w:rPr>
              <w:t>• Erlernen klassischer Schnitttechniken, Farbgrundlagen und Salonhygiene</w:t>
            </w:r>
          </w:p>
          <w:p w14:paraId="6425A02C" w14:textId="77777777" w:rsidR="00B72FD0" w:rsidRDefault="00000000">
            <w:pPr>
              <w:spacing w:after="9" w:line="240" w:lineRule="auto"/>
              <w:ind w:left="198" w:hanging="68"/>
            </w:pPr>
            <w:r>
              <w:rPr>
                <w:sz w:val="16"/>
              </w:rPr>
              <w:t>• Empfang von Kunden, Terminvergabe und Kassenunterstützung</w:t>
            </w:r>
          </w:p>
          <w:p w14:paraId="311A0438" w14:textId="77777777" w:rsidR="00870436" w:rsidRDefault="00870436">
            <w:pPr>
              <w:pBdr>
                <w:bottom w:val="single" w:sz="5" w:space="2" w:color="D8B7C2"/>
              </w:pBdr>
              <w:spacing w:before="120" w:after="80" w:line="240" w:lineRule="auto"/>
              <w:rPr>
                <w:b/>
                <w:color w:val="7B3F52"/>
                <w:sz w:val="16"/>
              </w:rPr>
            </w:pPr>
          </w:p>
          <w:p w14:paraId="127E9C18" w14:textId="12931F07" w:rsidR="00B72FD0" w:rsidRDefault="00000000">
            <w:pPr>
              <w:pBdr>
                <w:bottom w:val="single" w:sz="5" w:space="2" w:color="D8B7C2"/>
              </w:pBdr>
              <w:spacing w:before="120" w:after="80" w:line="240" w:lineRule="auto"/>
            </w:pPr>
            <w:r>
              <w:rPr>
                <w:b/>
                <w:color w:val="7B3F52"/>
                <w:sz w:val="16"/>
              </w:rPr>
              <w:t>AUSBILDUNG</w:t>
            </w:r>
          </w:p>
          <w:p w14:paraId="1E37029D" w14:textId="77777777" w:rsidR="00B72FD0" w:rsidRDefault="00000000">
            <w:pPr>
              <w:spacing w:before="100" w:after="20" w:line="240" w:lineRule="auto"/>
            </w:pPr>
            <w:r>
              <w:rPr>
                <w:b/>
                <w:color w:val="7B3F52"/>
                <w:sz w:val="16"/>
              </w:rPr>
              <w:t>08/2017 - 07/2020</w:t>
            </w:r>
          </w:p>
          <w:p w14:paraId="3F6BF5DC" w14:textId="77777777" w:rsidR="00B72FD0" w:rsidRDefault="00000000">
            <w:pPr>
              <w:spacing w:after="20" w:line="240" w:lineRule="auto"/>
            </w:pPr>
            <w:r>
              <w:rPr>
                <w:b/>
              </w:rPr>
              <w:t>Ausbildung zum Friseur</w:t>
            </w:r>
          </w:p>
          <w:p w14:paraId="2BC3D4EF" w14:textId="77777777" w:rsidR="00B72FD0" w:rsidRDefault="00000000">
            <w:pPr>
              <w:spacing w:after="20" w:line="240" w:lineRule="auto"/>
            </w:pPr>
            <w:r>
              <w:rPr>
                <w:i/>
                <w:color w:val="666666"/>
                <w:sz w:val="16"/>
              </w:rPr>
              <w:t>Berufliche Schule für Körperpflege, Wiesbaden</w:t>
            </w:r>
          </w:p>
          <w:p w14:paraId="12CCB0C4" w14:textId="77777777" w:rsidR="00B72FD0" w:rsidRDefault="00000000">
            <w:pPr>
              <w:spacing w:after="0" w:line="240" w:lineRule="auto"/>
            </w:pPr>
            <w:r>
              <w:rPr>
                <w:sz w:val="16"/>
              </w:rPr>
              <w:t>Abschluss: Gesellenprüfung Friseurhandwerk</w:t>
            </w:r>
          </w:p>
          <w:p w14:paraId="04036DAC" w14:textId="77777777" w:rsidR="00870436" w:rsidRDefault="00870436">
            <w:pPr>
              <w:pBdr>
                <w:bottom w:val="single" w:sz="5" w:space="2" w:color="D8B7C2"/>
              </w:pBdr>
              <w:spacing w:before="120" w:after="80" w:line="240" w:lineRule="auto"/>
              <w:rPr>
                <w:b/>
                <w:color w:val="7B3F52"/>
                <w:sz w:val="16"/>
              </w:rPr>
            </w:pPr>
          </w:p>
          <w:p w14:paraId="51A5FDCF" w14:textId="112999F1" w:rsidR="00B72FD0" w:rsidRDefault="00000000">
            <w:pPr>
              <w:pBdr>
                <w:bottom w:val="single" w:sz="5" w:space="2" w:color="D8B7C2"/>
              </w:pBdr>
              <w:spacing w:before="120" w:after="80" w:line="240" w:lineRule="auto"/>
            </w:pPr>
            <w:r>
              <w:rPr>
                <w:b/>
                <w:color w:val="7B3F52"/>
                <w:sz w:val="16"/>
              </w:rPr>
              <w:t>WEITERBILDUNG</w:t>
            </w:r>
          </w:p>
          <w:p w14:paraId="6806C749" w14:textId="77777777" w:rsidR="00B72FD0" w:rsidRDefault="00000000">
            <w:pPr>
              <w:spacing w:after="9" w:line="240" w:lineRule="auto"/>
              <w:ind w:left="198" w:hanging="68"/>
            </w:pPr>
            <w:r>
              <w:rPr>
                <w:sz w:val="16"/>
              </w:rPr>
              <w:t>• 2025 - Balayage- und Freihandtechniken, Wella Studio Frankfurt</w:t>
            </w:r>
          </w:p>
          <w:p w14:paraId="67183A99" w14:textId="77777777" w:rsidR="00B72FD0" w:rsidRDefault="00000000">
            <w:pPr>
              <w:spacing w:after="9" w:line="240" w:lineRule="auto"/>
              <w:ind w:left="198" w:hanging="68"/>
            </w:pPr>
            <w:r>
              <w:rPr>
                <w:sz w:val="16"/>
              </w:rPr>
              <w:t>• 2024 - Herrenhaarschnitt und Barber Basics, Barber Academy Rhein-Main</w:t>
            </w:r>
          </w:p>
          <w:p w14:paraId="278CDBD2" w14:textId="77777777" w:rsidR="00B72FD0" w:rsidRDefault="00000000">
            <w:pPr>
              <w:spacing w:after="9" w:line="240" w:lineRule="auto"/>
              <w:ind w:left="198" w:hanging="68"/>
            </w:pPr>
            <w:r>
              <w:rPr>
                <w:sz w:val="16"/>
              </w:rPr>
              <w:t>• 2023 - Farbberatung und Blond-Veredelung, L’Oréal Professionnel</w:t>
            </w:r>
          </w:p>
          <w:p w14:paraId="47E401E5" w14:textId="77777777" w:rsidR="00870436" w:rsidRDefault="00870436">
            <w:pPr>
              <w:pBdr>
                <w:bottom w:val="single" w:sz="5" w:space="2" w:color="D8B7C2"/>
              </w:pBdr>
              <w:spacing w:before="120" w:after="80" w:line="240" w:lineRule="auto"/>
              <w:rPr>
                <w:b/>
                <w:color w:val="7B3F52"/>
                <w:sz w:val="16"/>
              </w:rPr>
            </w:pPr>
          </w:p>
          <w:p w14:paraId="61D9D1C4" w14:textId="32CEF043" w:rsidR="00B72FD0" w:rsidRDefault="00000000">
            <w:pPr>
              <w:pBdr>
                <w:bottom w:val="single" w:sz="5" w:space="2" w:color="D8B7C2"/>
              </w:pBdr>
              <w:spacing w:before="120" w:after="80" w:line="240" w:lineRule="auto"/>
            </w:pPr>
            <w:r>
              <w:rPr>
                <w:b/>
                <w:color w:val="7B3F52"/>
                <w:sz w:val="16"/>
              </w:rPr>
              <w:t>BESONDERE SCHWERPUNKTE</w:t>
            </w:r>
          </w:p>
          <w:p w14:paraId="7C513B2B" w14:textId="77777777" w:rsidR="00B72FD0" w:rsidRDefault="00000000">
            <w:pPr>
              <w:spacing w:after="9" w:line="240" w:lineRule="auto"/>
              <w:ind w:left="198" w:hanging="68"/>
            </w:pPr>
            <w:r>
              <w:rPr>
                <w:sz w:val="16"/>
              </w:rPr>
              <w:t>• Typgerechte Beratung für Schnitt, Farbe und Pflege bei feinem, lockigem und coloriertem Haar</w:t>
            </w:r>
          </w:p>
          <w:p w14:paraId="5357E132" w14:textId="77777777" w:rsidR="00B72FD0" w:rsidRDefault="00000000">
            <w:pPr>
              <w:spacing w:after="9" w:line="240" w:lineRule="auto"/>
              <w:ind w:left="198" w:hanging="68"/>
            </w:pPr>
            <w:r>
              <w:rPr>
                <w:sz w:val="16"/>
              </w:rPr>
              <w:t>• Aufbau langfristiger Kundenbeziehungen durch klare Kommunikation und verlässliche Ergebnisse</w:t>
            </w:r>
          </w:p>
        </w:tc>
      </w:tr>
    </w:tbl>
    <w:p w14:paraId="2A9CEAFF" w14:textId="77777777" w:rsidR="002336D4" w:rsidRDefault="002336D4"/>
    <w:sectPr w:rsidR="002336D4" w:rsidSect="00034616">
      <w:footerReference w:type="default" r:id="rId9"/>
      <w:pgSz w:w="11906" w:h="16838"/>
      <w:pgMar w:top="539" w:right="567" w:bottom="482"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EFAE" w14:textId="77777777" w:rsidR="002336D4" w:rsidRDefault="002336D4">
      <w:pPr>
        <w:spacing w:after="0" w:line="240" w:lineRule="auto"/>
      </w:pPr>
      <w:r>
        <w:separator/>
      </w:r>
    </w:p>
  </w:endnote>
  <w:endnote w:type="continuationSeparator" w:id="0">
    <w:p w14:paraId="53E3D763" w14:textId="77777777" w:rsidR="002336D4" w:rsidRDefault="0023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2D6B" w14:textId="77777777" w:rsidR="00B72FD0" w:rsidRDefault="00000000">
    <w:pPr>
      <w:pStyle w:val="Fuzeile"/>
      <w:jc w:val="center"/>
    </w:pPr>
    <w:r>
      <w:rPr>
        <w:color w:val="8A7078"/>
        <w:sz w:val="14"/>
      </w:rPr>
      <w:t>Editierbare Word-Vorlage · Lebenslauf für Friseur · Musterdaten ersetzen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09E49" w14:textId="77777777" w:rsidR="002336D4" w:rsidRDefault="002336D4">
      <w:pPr>
        <w:spacing w:after="0" w:line="240" w:lineRule="auto"/>
      </w:pPr>
      <w:r>
        <w:separator/>
      </w:r>
    </w:p>
  </w:footnote>
  <w:footnote w:type="continuationSeparator" w:id="0">
    <w:p w14:paraId="2E7C73C3" w14:textId="77777777" w:rsidR="002336D4" w:rsidRDefault="00233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386830946">
    <w:abstractNumId w:val="8"/>
  </w:num>
  <w:num w:numId="2" w16cid:durableId="2076586689">
    <w:abstractNumId w:val="6"/>
  </w:num>
  <w:num w:numId="3" w16cid:durableId="1112045430">
    <w:abstractNumId w:val="5"/>
  </w:num>
  <w:num w:numId="4" w16cid:durableId="1460101559">
    <w:abstractNumId w:val="4"/>
  </w:num>
  <w:num w:numId="5" w16cid:durableId="1815104615">
    <w:abstractNumId w:val="7"/>
  </w:num>
  <w:num w:numId="6" w16cid:durableId="2113670541">
    <w:abstractNumId w:val="3"/>
  </w:num>
  <w:num w:numId="7" w16cid:durableId="1101991813">
    <w:abstractNumId w:val="2"/>
  </w:num>
  <w:num w:numId="8" w16cid:durableId="109397096">
    <w:abstractNumId w:val="1"/>
  </w:num>
  <w:num w:numId="9" w16cid:durableId="722412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36D4"/>
    <w:rsid w:val="0029639D"/>
    <w:rsid w:val="00326F90"/>
    <w:rsid w:val="007A3FBF"/>
    <w:rsid w:val="00870436"/>
    <w:rsid w:val="00AA1D8D"/>
    <w:rsid w:val="00B47730"/>
    <w:rsid w:val="00B72FD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7113A9"/>
  <w14:defaultImageDpi w14:val="300"/>
  <w15:docId w15:val="{B52A1048-C93E-4F95-8364-57C10BEA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Liberation Sans" w:eastAsia="Liberation Sans" w:hAnsi="Liberation Sans"/>
      <w:color w:val="263238"/>
      <w:sz w:val="18"/>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für Friseur Vorlage</dc:title>
  <dc:subject>Editierbare Word-Vorlage für einen deutschen Friseur-Lebenslauf</dc:subject>
  <dc:creator/>
  <cp:keywords>lebenslauf für friseur, lebenslauf vorlage friseur, lebenslauf friseur word, bewerbung friseur lebenslauf</cp:keywords>
  <dc:description>Fiktive Musterdaten; ohne Fotoplatzhalter.</dc:description>
  <cp:lastModifiedBy>Sergio Jiménez Canales</cp:lastModifiedBy>
  <cp:revision>3</cp:revision>
  <dcterms:created xsi:type="dcterms:W3CDTF">2013-12-23T23:15:00Z</dcterms:created>
  <dcterms:modified xsi:type="dcterms:W3CDTF">2026-05-19T05:31:00Z</dcterms:modified>
  <cp:category/>
</cp:coreProperties>
</file>