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4"/>
        <w:gridCol w:w="7056"/>
      </w:tblGrid>
      <w:tr w:rsidR="00844A3D" w14:paraId="2808CAA4" w14:textId="77777777">
        <w:trPr>
          <w:jc w:val="center"/>
        </w:trPr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202A44"/>
            <w:tcMar>
              <w:top w:w="250" w:type="dxa"/>
              <w:left w:w="225" w:type="dxa"/>
              <w:bottom w:w="205" w:type="dxa"/>
              <w:right w:w="205" w:type="dxa"/>
            </w:tcMar>
          </w:tcPr>
          <w:p w14:paraId="286707B3" w14:textId="65BCEB97" w:rsidR="00844A3D" w:rsidRDefault="00645171">
            <w:r>
              <w:rPr>
                <w:noProof/>
              </w:rPr>
              <w:drawing>
                <wp:inline distT="0" distB="0" distL="0" distR="0" wp14:anchorId="37D3C38A" wp14:editId="3CCB7E66">
                  <wp:extent cx="1790700" cy="1885950"/>
                  <wp:effectExtent l="0" t="0" r="0" b="0"/>
                  <wp:docPr id="1730396720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9F2630" w14:textId="77777777" w:rsidR="00844A3D" w:rsidRDefault="00000000">
            <w:pPr>
              <w:spacing w:after="0" w:line="230" w:lineRule="auto"/>
            </w:pPr>
            <w:r>
              <w:rPr>
                <w:b/>
                <w:color w:val="FFFFFF"/>
                <w:sz w:val="44"/>
              </w:rPr>
              <w:t>LUKAS</w:t>
            </w:r>
          </w:p>
          <w:p w14:paraId="5B88AFD7" w14:textId="77777777" w:rsidR="00844A3D" w:rsidRDefault="00000000">
            <w:pPr>
              <w:spacing w:after="100" w:line="230" w:lineRule="auto"/>
            </w:pPr>
            <w:r>
              <w:rPr>
                <w:b/>
                <w:color w:val="FFFFFF"/>
                <w:sz w:val="44"/>
              </w:rPr>
              <w:t>WEBER</w:t>
            </w:r>
          </w:p>
          <w:p w14:paraId="25CEB1FC" w14:textId="77777777" w:rsidR="00844A3D" w:rsidRDefault="00000000">
            <w:pPr>
              <w:spacing w:after="220"/>
            </w:pPr>
            <w:r>
              <w:rPr>
                <w:color w:val="E8F2F7"/>
              </w:rPr>
              <w:t>Grafiker · Print &amp; Digital</w:t>
            </w:r>
          </w:p>
          <w:p w14:paraId="058ED316" w14:textId="77777777" w:rsidR="00844A3D" w:rsidRDefault="00000000">
            <w:pPr>
              <w:pBdr>
                <w:bottom w:val="single" w:sz="18" w:space="1" w:color="2F9DA6"/>
              </w:pBdr>
              <w:spacing w:after="160"/>
            </w:pPr>
            <w:r>
              <w:rPr>
                <w:sz w:val="2"/>
              </w:rPr>
              <w:t xml:space="preserve"> </w:t>
            </w:r>
          </w:p>
          <w:p w14:paraId="5344B1DB" w14:textId="77777777" w:rsidR="00844A3D" w:rsidRDefault="00000000">
            <w:pPr>
              <w:pBdr>
                <w:bottom w:val="single" w:sz="6" w:space="2" w:color="2F9DA6"/>
              </w:pBdr>
              <w:spacing w:before="180" w:after="60" w:line="240" w:lineRule="auto"/>
            </w:pPr>
            <w:r>
              <w:rPr>
                <w:b/>
                <w:color w:val="FFFFFF"/>
                <w:sz w:val="21"/>
              </w:rPr>
              <w:t>KONTAKTDATEN</w:t>
            </w:r>
          </w:p>
          <w:p w14:paraId="0D68079D" w14:textId="77777777" w:rsidR="00844A3D" w:rsidRDefault="00000000">
            <w:pPr>
              <w:spacing w:after="0" w:line="245" w:lineRule="auto"/>
            </w:pPr>
            <w:r>
              <w:rPr>
                <w:b/>
                <w:color w:val="E8F2F7"/>
                <w:sz w:val="16"/>
              </w:rPr>
              <w:t>Adresse</w:t>
            </w:r>
          </w:p>
          <w:p w14:paraId="6AF8B879" w14:textId="77777777" w:rsidR="00844A3D" w:rsidRDefault="00000000">
            <w:pPr>
              <w:spacing w:after="60" w:line="245" w:lineRule="auto"/>
            </w:pPr>
            <w:r>
              <w:rPr>
                <w:color w:val="FFFFFF"/>
                <w:sz w:val="17"/>
              </w:rPr>
              <w:t>Humboldtstraße 42</w:t>
            </w:r>
            <w:r>
              <w:rPr>
                <w:color w:val="FFFFFF"/>
                <w:sz w:val="17"/>
              </w:rPr>
              <w:br/>
              <w:t>28203 Bremen</w:t>
            </w:r>
          </w:p>
          <w:p w14:paraId="62C9DAC3" w14:textId="77777777" w:rsidR="00844A3D" w:rsidRDefault="00000000">
            <w:pPr>
              <w:spacing w:after="0" w:line="245" w:lineRule="auto"/>
            </w:pPr>
            <w:r>
              <w:rPr>
                <w:b/>
                <w:color w:val="E8F2F7"/>
                <w:sz w:val="16"/>
              </w:rPr>
              <w:t>Telefon</w:t>
            </w:r>
          </w:p>
          <w:p w14:paraId="74DA5EC0" w14:textId="77777777" w:rsidR="00844A3D" w:rsidRDefault="00000000">
            <w:pPr>
              <w:spacing w:after="60" w:line="245" w:lineRule="auto"/>
            </w:pPr>
            <w:r>
              <w:rPr>
                <w:color w:val="FFFFFF"/>
                <w:sz w:val="17"/>
              </w:rPr>
              <w:t>+49 171 58462910</w:t>
            </w:r>
          </w:p>
          <w:p w14:paraId="7871EBE0" w14:textId="77777777" w:rsidR="00844A3D" w:rsidRDefault="00000000">
            <w:pPr>
              <w:spacing w:after="0" w:line="245" w:lineRule="auto"/>
            </w:pPr>
            <w:r>
              <w:rPr>
                <w:b/>
                <w:color w:val="E8F2F7"/>
                <w:sz w:val="16"/>
              </w:rPr>
              <w:t>E-Mail</w:t>
            </w:r>
          </w:p>
          <w:p w14:paraId="4572E197" w14:textId="77777777" w:rsidR="00844A3D" w:rsidRDefault="00000000">
            <w:pPr>
              <w:spacing w:after="60" w:line="245" w:lineRule="auto"/>
            </w:pPr>
            <w:r>
              <w:rPr>
                <w:color w:val="FFFFFF"/>
                <w:sz w:val="17"/>
              </w:rPr>
              <w:t>lukas.weber@email.de</w:t>
            </w:r>
          </w:p>
          <w:p w14:paraId="63454960" w14:textId="77777777" w:rsidR="00844A3D" w:rsidRDefault="00000000">
            <w:pPr>
              <w:spacing w:after="0" w:line="245" w:lineRule="auto"/>
            </w:pPr>
            <w:r>
              <w:rPr>
                <w:b/>
                <w:color w:val="E8F2F7"/>
                <w:sz w:val="16"/>
              </w:rPr>
              <w:t>Portfolio</w:t>
            </w:r>
          </w:p>
          <w:p w14:paraId="741CDAD0" w14:textId="77777777" w:rsidR="00844A3D" w:rsidRDefault="00000000">
            <w:pPr>
              <w:spacing w:after="60" w:line="245" w:lineRule="auto"/>
            </w:pPr>
            <w:r>
              <w:rPr>
                <w:color w:val="FFFFFF"/>
                <w:sz w:val="16"/>
              </w:rPr>
              <w:t>www.lukas-weber-design.de</w:t>
            </w:r>
          </w:p>
          <w:p w14:paraId="12034FD5" w14:textId="77777777" w:rsidR="00844A3D" w:rsidRDefault="00000000">
            <w:pPr>
              <w:spacing w:after="0" w:line="245" w:lineRule="auto"/>
            </w:pPr>
            <w:r>
              <w:rPr>
                <w:b/>
                <w:color w:val="E8F2F7"/>
                <w:sz w:val="16"/>
              </w:rPr>
              <w:t>Geburtsdatum</w:t>
            </w:r>
          </w:p>
          <w:p w14:paraId="241A5202" w14:textId="77777777" w:rsidR="00844A3D" w:rsidRDefault="00000000">
            <w:pPr>
              <w:spacing w:after="20" w:line="245" w:lineRule="auto"/>
            </w:pPr>
            <w:r>
              <w:rPr>
                <w:color w:val="FFFFFF"/>
                <w:sz w:val="17"/>
              </w:rPr>
              <w:t>22.08.1993</w:t>
            </w:r>
          </w:p>
          <w:p w14:paraId="20C8CFF9" w14:textId="77777777" w:rsidR="00844A3D" w:rsidRDefault="00000000">
            <w:pPr>
              <w:pBdr>
                <w:bottom w:val="single" w:sz="6" w:space="2" w:color="2F9DA6"/>
              </w:pBdr>
              <w:spacing w:before="180" w:after="60" w:line="240" w:lineRule="auto"/>
            </w:pPr>
            <w:r>
              <w:rPr>
                <w:b/>
                <w:color w:val="FFFFFF"/>
                <w:sz w:val="21"/>
              </w:rPr>
              <w:t>KOMPETENZEN</w:t>
            </w:r>
          </w:p>
          <w:p w14:paraId="52DF549B" w14:textId="77777777" w:rsidR="00844A3D" w:rsidRDefault="00000000">
            <w:pPr>
              <w:spacing w:after="24" w:line="247" w:lineRule="auto"/>
              <w:ind w:left="202" w:hanging="173"/>
            </w:pPr>
            <w:r>
              <w:rPr>
                <w:b/>
                <w:color w:val="FFFFFF"/>
                <w:sz w:val="16"/>
              </w:rPr>
              <w:t xml:space="preserve">• </w:t>
            </w:r>
            <w:r>
              <w:rPr>
                <w:color w:val="FFFFFF"/>
                <w:sz w:val="16"/>
              </w:rPr>
              <w:t>Corporate Design und Markenauftritt</w:t>
            </w:r>
          </w:p>
          <w:p w14:paraId="5CBD8D48" w14:textId="77777777" w:rsidR="00844A3D" w:rsidRDefault="00000000">
            <w:pPr>
              <w:spacing w:after="24" w:line="247" w:lineRule="auto"/>
              <w:ind w:left="202" w:hanging="173"/>
            </w:pPr>
            <w:r>
              <w:rPr>
                <w:b/>
                <w:color w:val="FFFFFF"/>
                <w:sz w:val="16"/>
              </w:rPr>
              <w:t xml:space="preserve">• </w:t>
            </w:r>
            <w:r>
              <w:rPr>
                <w:color w:val="FFFFFF"/>
                <w:sz w:val="16"/>
              </w:rPr>
              <w:t>Layoutgestaltung für Print und Digital</w:t>
            </w:r>
          </w:p>
          <w:p w14:paraId="6EE1EE3A" w14:textId="77777777" w:rsidR="00844A3D" w:rsidRDefault="00000000">
            <w:pPr>
              <w:spacing w:after="24" w:line="247" w:lineRule="auto"/>
              <w:ind w:left="202" w:hanging="173"/>
            </w:pPr>
            <w:r>
              <w:rPr>
                <w:b/>
                <w:color w:val="FFFFFF"/>
                <w:sz w:val="16"/>
              </w:rPr>
              <w:t xml:space="preserve">• </w:t>
            </w:r>
            <w:r>
              <w:rPr>
                <w:color w:val="FFFFFF"/>
                <w:sz w:val="16"/>
              </w:rPr>
              <w:t>Bildbearbeitung und Retusche</w:t>
            </w:r>
          </w:p>
          <w:p w14:paraId="6C7D1690" w14:textId="77777777" w:rsidR="00844A3D" w:rsidRDefault="00000000">
            <w:pPr>
              <w:spacing w:after="24" w:line="247" w:lineRule="auto"/>
              <w:ind w:left="202" w:hanging="173"/>
            </w:pPr>
            <w:r>
              <w:rPr>
                <w:b/>
                <w:color w:val="FFFFFF"/>
                <w:sz w:val="16"/>
              </w:rPr>
              <w:t xml:space="preserve">• </w:t>
            </w:r>
            <w:r>
              <w:rPr>
                <w:color w:val="FFFFFF"/>
                <w:sz w:val="16"/>
              </w:rPr>
              <w:t>Druckdatenaufbereitung und Reinzeichnung</w:t>
            </w:r>
          </w:p>
          <w:p w14:paraId="15D776F2" w14:textId="77777777" w:rsidR="00844A3D" w:rsidRDefault="00000000">
            <w:pPr>
              <w:spacing w:after="24" w:line="247" w:lineRule="auto"/>
              <w:ind w:left="202" w:hanging="173"/>
            </w:pPr>
            <w:r>
              <w:rPr>
                <w:b/>
                <w:color w:val="FFFFFF"/>
                <w:sz w:val="16"/>
              </w:rPr>
              <w:t xml:space="preserve">• </w:t>
            </w:r>
            <w:r>
              <w:rPr>
                <w:color w:val="FFFFFF"/>
                <w:sz w:val="16"/>
              </w:rPr>
              <w:t>Social-Media-Creatives und Anzeigen</w:t>
            </w:r>
          </w:p>
          <w:p w14:paraId="05FAD34C" w14:textId="77777777" w:rsidR="00844A3D" w:rsidRDefault="00000000">
            <w:pPr>
              <w:spacing w:after="24" w:line="247" w:lineRule="auto"/>
              <w:ind w:left="202" w:hanging="173"/>
            </w:pPr>
            <w:r>
              <w:rPr>
                <w:b/>
                <w:color w:val="FFFFFF"/>
                <w:sz w:val="16"/>
              </w:rPr>
              <w:t xml:space="preserve">• </w:t>
            </w:r>
            <w:r>
              <w:rPr>
                <w:color w:val="FFFFFF"/>
                <w:sz w:val="16"/>
              </w:rPr>
              <w:t>Briefing, Feedbackrunden und Abstimmung</w:t>
            </w:r>
          </w:p>
          <w:p w14:paraId="0288B2A0" w14:textId="77777777" w:rsidR="00844A3D" w:rsidRDefault="00000000">
            <w:pPr>
              <w:pBdr>
                <w:bottom w:val="single" w:sz="6" w:space="2" w:color="2F9DA6"/>
              </w:pBdr>
              <w:spacing w:before="180" w:after="60" w:line="240" w:lineRule="auto"/>
            </w:pPr>
            <w:r>
              <w:rPr>
                <w:b/>
                <w:color w:val="FFFFFF"/>
                <w:sz w:val="21"/>
              </w:rPr>
              <w:t>SOFTWARE</w:t>
            </w:r>
          </w:p>
          <w:p w14:paraId="51395773" w14:textId="77777777" w:rsidR="00844A3D" w:rsidRDefault="00000000">
            <w:pPr>
              <w:spacing w:after="24" w:line="247" w:lineRule="auto"/>
              <w:ind w:left="202" w:hanging="173"/>
            </w:pPr>
            <w:r>
              <w:rPr>
                <w:b/>
                <w:color w:val="FFFFFF"/>
                <w:sz w:val="16"/>
              </w:rPr>
              <w:t xml:space="preserve">• </w:t>
            </w:r>
            <w:r>
              <w:rPr>
                <w:color w:val="FFFFFF"/>
                <w:sz w:val="16"/>
              </w:rPr>
              <w:t>Adobe InDesign</w:t>
            </w:r>
          </w:p>
          <w:p w14:paraId="1FDCC0E1" w14:textId="77777777" w:rsidR="00844A3D" w:rsidRDefault="00000000">
            <w:pPr>
              <w:spacing w:after="24" w:line="247" w:lineRule="auto"/>
              <w:ind w:left="202" w:hanging="173"/>
            </w:pPr>
            <w:r>
              <w:rPr>
                <w:b/>
                <w:color w:val="FFFFFF"/>
                <w:sz w:val="16"/>
              </w:rPr>
              <w:t xml:space="preserve">• </w:t>
            </w:r>
            <w:r>
              <w:rPr>
                <w:color w:val="FFFFFF"/>
                <w:sz w:val="16"/>
              </w:rPr>
              <w:t>Adobe Illustrator</w:t>
            </w:r>
          </w:p>
          <w:p w14:paraId="72E04A02" w14:textId="77777777" w:rsidR="00844A3D" w:rsidRDefault="00000000">
            <w:pPr>
              <w:spacing w:after="24" w:line="247" w:lineRule="auto"/>
              <w:ind w:left="202" w:hanging="173"/>
            </w:pPr>
            <w:r>
              <w:rPr>
                <w:b/>
                <w:color w:val="FFFFFF"/>
                <w:sz w:val="16"/>
              </w:rPr>
              <w:t xml:space="preserve">• </w:t>
            </w:r>
            <w:r>
              <w:rPr>
                <w:color w:val="FFFFFF"/>
                <w:sz w:val="16"/>
              </w:rPr>
              <w:t>Adobe Photoshop</w:t>
            </w:r>
          </w:p>
          <w:p w14:paraId="21841980" w14:textId="77777777" w:rsidR="00844A3D" w:rsidRDefault="00000000">
            <w:pPr>
              <w:spacing w:after="24" w:line="247" w:lineRule="auto"/>
              <w:ind w:left="202" w:hanging="173"/>
            </w:pPr>
            <w:r>
              <w:rPr>
                <w:b/>
                <w:color w:val="FFFFFF"/>
                <w:sz w:val="16"/>
              </w:rPr>
              <w:t xml:space="preserve">• </w:t>
            </w:r>
            <w:r>
              <w:rPr>
                <w:color w:val="FFFFFF"/>
                <w:sz w:val="16"/>
              </w:rPr>
              <w:t>Adobe Acrobat Pro</w:t>
            </w:r>
          </w:p>
          <w:p w14:paraId="63D31731" w14:textId="77777777" w:rsidR="00844A3D" w:rsidRDefault="00000000">
            <w:pPr>
              <w:spacing w:after="24" w:line="247" w:lineRule="auto"/>
              <w:ind w:left="202" w:hanging="173"/>
            </w:pPr>
            <w:r>
              <w:rPr>
                <w:b/>
                <w:color w:val="FFFFFF"/>
                <w:sz w:val="16"/>
              </w:rPr>
              <w:t xml:space="preserve">• </w:t>
            </w:r>
            <w:r>
              <w:rPr>
                <w:color w:val="FFFFFF"/>
                <w:sz w:val="16"/>
              </w:rPr>
              <w:t>Figma</w:t>
            </w:r>
          </w:p>
          <w:p w14:paraId="342DAEE2" w14:textId="77777777" w:rsidR="00844A3D" w:rsidRDefault="00000000">
            <w:pPr>
              <w:spacing w:after="24" w:line="247" w:lineRule="auto"/>
              <w:ind w:left="202" w:hanging="173"/>
            </w:pPr>
            <w:r>
              <w:rPr>
                <w:b/>
                <w:color w:val="FFFFFF"/>
                <w:sz w:val="16"/>
              </w:rPr>
              <w:t xml:space="preserve">• </w:t>
            </w:r>
            <w:r>
              <w:rPr>
                <w:color w:val="FFFFFF"/>
                <w:sz w:val="16"/>
              </w:rPr>
              <w:t>Canva</w:t>
            </w:r>
          </w:p>
          <w:p w14:paraId="579AE626" w14:textId="77777777" w:rsidR="00844A3D" w:rsidRDefault="00000000">
            <w:pPr>
              <w:pBdr>
                <w:bottom w:val="single" w:sz="6" w:space="2" w:color="2F9DA6"/>
              </w:pBdr>
              <w:spacing w:before="180" w:after="60" w:line="240" w:lineRule="auto"/>
            </w:pPr>
            <w:r>
              <w:rPr>
                <w:b/>
                <w:color w:val="FFFFFF"/>
                <w:sz w:val="21"/>
              </w:rPr>
              <w:t>SPRACHEN</w:t>
            </w:r>
          </w:p>
          <w:p w14:paraId="6C7C15AC" w14:textId="77777777" w:rsidR="00844A3D" w:rsidRDefault="00000000">
            <w:pPr>
              <w:spacing w:after="20" w:line="245" w:lineRule="auto"/>
            </w:pPr>
            <w:r>
              <w:rPr>
                <w:color w:val="FFFFFF"/>
                <w:sz w:val="17"/>
              </w:rPr>
              <w:t>Deutsch · Muttersprache</w:t>
            </w:r>
          </w:p>
          <w:p w14:paraId="6F584777" w14:textId="77777777" w:rsidR="00844A3D" w:rsidRDefault="00000000">
            <w:pPr>
              <w:spacing w:after="20" w:line="245" w:lineRule="auto"/>
            </w:pPr>
            <w:r>
              <w:rPr>
                <w:color w:val="FFFFFF"/>
                <w:sz w:val="17"/>
              </w:rPr>
              <w:t>Englisch · sehr gut</w:t>
            </w:r>
          </w:p>
          <w:p w14:paraId="28BA944C" w14:textId="77777777" w:rsidR="00844A3D" w:rsidRDefault="00000000">
            <w:pPr>
              <w:pBdr>
                <w:bottom w:val="single" w:sz="6" w:space="2" w:color="2F9DA6"/>
              </w:pBdr>
              <w:spacing w:before="180" w:after="60" w:line="240" w:lineRule="auto"/>
            </w:pPr>
            <w:r>
              <w:rPr>
                <w:b/>
                <w:color w:val="FFFFFF"/>
                <w:sz w:val="21"/>
              </w:rPr>
              <w:t>ARBEITSWEISE</w:t>
            </w:r>
          </w:p>
          <w:p w14:paraId="18D7E906" w14:textId="77777777" w:rsidR="00844A3D" w:rsidRDefault="00000000">
            <w:pPr>
              <w:spacing w:after="20" w:line="245" w:lineRule="auto"/>
            </w:pPr>
            <w:r>
              <w:rPr>
                <w:color w:val="FFFFFF"/>
                <w:sz w:val="17"/>
              </w:rPr>
              <w:t>Kreativ · strukturiert · detailgenau · termintreu</w:t>
            </w:r>
          </w:p>
          <w:p w14:paraId="2E13549C" w14:textId="77777777" w:rsidR="00844A3D" w:rsidRDefault="00000000">
            <w:pPr>
              <w:spacing w:after="20" w:line="245" w:lineRule="auto"/>
            </w:pPr>
            <w:r>
              <w:rPr>
                <w:color w:val="FFFFFF"/>
                <w:sz w:val="17"/>
              </w:rPr>
              <w:t>Führerschein Klasse B</w:t>
            </w:r>
          </w:p>
        </w:tc>
        <w:tc>
          <w:tcPr>
            <w:tcW w:w="70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25" w:type="dxa"/>
              <w:left w:w="300" w:type="dxa"/>
              <w:bottom w:w="205" w:type="dxa"/>
              <w:right w:w="170" w:type="dxa"/>
            </w:tcMar>
          </w:tcPr>
          <w:p w14:paraId="36A1BED0" w14:textId="77777777" w:rsidR="00844A3D" w:rsidRDefault="00844A3D"/>
          <w:p w14:paraId="7621F8BE" w14:textId="77777777" w:rsidR="00844A3D" w:rsidRDefault="00000000">
            <w:pPr>
              <w:spacing w:after="40"/>
            </w:pPr>
            <w:r>
              <w:rPr>
                <w:b/>
                <w:color w:val="202A44"/>
                <w:sz w:val="48"/>
              </w:rPr>
              <w:t>Lebenslauf Grafiker</w:t>
            </w:r>
          </w:p>
          <w:p w14:paraId="1050804C" w14:textId="77777777" w:rsidR="00844A3D" w:rsidRDefault="00000000">
            <w:pPr>
              <w:spacing w:after="160"/>
            </w:pPr>
            <w:r>
              <w:rPr>
                <w:color w:val="666666"/>
              </w:rPr>
              <w:t>Vorlage für Grafikdesign, Mediengestaltung, Agentur, Marketing und Printproduktion</w:t>
            </w:r>
          </w:p>
          <w:p w14:paraId="7B568D0B" w14:textId="77777777" w:rsidR="00844A3D" w:rsidRDefault="00000000">
            <w:pPr>
              <w:pBdr>
                <w:bottom w:val="single" w:sz="6" w:space="2" w:color="E8F2F7"/>
              </w:pBdr>
              <w:spacing w:before="160" w:after="60" w:line="240" w:lineRule="auto"/>
            </w:pPr>
            <w:r>
              <w:rPr>
                <w:b/>
                <w:color w:val="202A44"/>
                <w:sz w:val="20"/>
              </w:rPr>
              <w:t>PROFIL</w:t>
            </w:r>
          </w:p>
          <w:p w14:paraId="426DC9FE" w14:textId="77777777" w:rsidR="00844A3D" w:rsidRDefault="00000000">
            <w:pPr>
              <w:spacing w:after="80" w:line="252" w:lineRule="auto"/>
            </w:pPr>
            <w:r>
              <w:rPr>
                <w:color w:val="222222"/>
                <w:sz w:val="17"/>
              </w:rPr>
              <w:t>Kreativer Grafiker mit fundierter Erfahrung in Printdesign, digitalen Werbemitteln und Markenkommunikation. Sicher in der Umsetzung von Layouts, Kampagnengrafiken, Social-Media-Assets und druckfähigen Reinzeichnungen. Stärken liegen in sauberer Gestaltung, klarer visueller Struktur, termintreuer Produktion und sicherer Abstimmung mit Marketing, Kunden und Druckereien.</w:t>
            </w:r>
          </w:p>
          <w:p w14:paraId="08EAFDCD" w14:textId="77777777" w:rsidR="00844A3D" w:rsidRDefault="00000000">
            <w:pPr>
              <w:pBdr>
                <w:bottom w:val="single" w:sz="6" w:space="2" w:color="E8F2F7"/>
              </w:pBdr>
              <w:spacing w:before="160" w:after="60" w:line="240" w:lineRule="auto"/>
            </w:pPr>
            <w:r>
              <w:rPr>
                <w:b/>
                <w:color w:val="202A44"/>
                <w:sz w:val="20"/>
              </w:rPr>
              <w:t>BERUFSERFAHRUNG</w:t>
            </w:r>
          </w:p>
          <w:p w14:paraId="3A1763DC" w14:textId="77777777" w:rsidR="00844A3D" w:rsidRDefault="00000000">
            <w:pPr>
              <w:spacing w:before="120" w:after="20"/>
            </w:pPr>
            <w:r>
              <w:rPr>
                <w:b/>
                <w:color w:val="2F9DA6"/>
                <w:sz w:val="16"/>
              </w:rPr>
              <w:t>seit 03/2023</w:t>
            </w:r>
          </w:p>
          <w:p w14:paraId="2E5EC637" w14:textId="77777777" w:rsidR="00844A3D" w:rsidRDefault="00000000">
            <w:pPr>
              <w:spacing w:after="20"/>
            </w:pPr>
            <w:r>
              <w:rPr>
                <w:b/>
                <w:color w:val="222222"/>
                <w:sz w:val="20"/>
              </w:rPr>
              <w:t>Grafiker / Mediengestalter</w:t>
            </w:r>
          </w:p>
          <w:p w14:paraId="04E6F6EA" w14:textId="77777777" w:rsidR="00844A3D" w:rsidRDefault="00000000">
            <w:pPr>
              <w:spacing w:after="20"/>
            </w:pPr>
            <w:r>
              <w:rPr>
                <w:color w:val="666666"/>
              </w:rPr>
              <w:t>Nordlicht Marketing GmbH · Hamburg</w:t>
            </w:r>
          </w:p>
          <w:p w14:paraId="2B9B14B3" w14:textId="77777777" w:rsidR="00844A3D" w:rsidRDefault="00000000">
            <w:pPr>
              <w:spacing w:after="24" w:line="247" w:lineRule="auto"/>
              <w:ind w:left="202" w:hanging="173"/>
            </w:pPr>
            <w:r>
              <w:rPr>
                <w:b/>
                <w:color w:val="222222"/>
                <w:sz w:val="17"/>
              </w:rPr>
              <w:t xml:space="preserve">• </w:t>
            </w:r>
            <w:r>
              <w:rPr>
                <w:color w:val="222222"/>
                <w:sz w:val="17"/>
              </w:rPr>
              <w:t>Gestaltung von Broschüren, Anzeigen, Bannern, Präsentationen und Social-Media-Grafiken</w:t>
            </w:r>
          </w:p>
          <w:p w14:paraId="7775D883" w14:textId="77777777" w:rsidR="00844A3D" w:rsidRDefault="00000000">
            <w:pPr>
              <w:spacing w:after="24" w:line="247" w:lineRule="auto"/>
              <w:ind w:left="202" w:hanging="173"/>
            </w:pPr>
            <w:r>
              <w:rPr>
                <w:b/>
                <w:color w:val="222222"/>
                <w:sz w:val="17"/>
              </w:rPr>
              <w:t xml:space="preserve">• </w:t>
            </w:r>
            <w:r>
              <w:rPr>
                <w:color w:val="222222"/>
                <w:sz w:val="17"/>
              </w:rPr>
              <w:t>Weiterentwicklung bestehender Corporate-Design-Vorlagen für interne und externe Kampagnen</w:t>
            </w:r>
          </w:p>
          <w:p w14:paraId="7F001059" w14:textId="77777777" w:rsidR="00844A3D" w:rsidRDefault="00000000">
            <w:pPr>
              <w:spacing w:after="24" w:line="247" w:lineRule="auto"/>
              <w:ind w:left="202" w:hanging="173"/>
            </w:pPr>
            <w:r>
              <w:rPr>
                <w:b/>
                <w:color w:val="222222"/>
                <w:sz w:val="17"/>
              </w:rPr>
              <w:t xml:space="preserve">• </w:t>
            </w:r>
            <w:r>
              <w:rPr>
                <w:color w:val="222222"/>
                <w:sz w:val="17"/>
              </w:rPr>
              <w:t>Erstellung druckfähiger PDFs inklusive Bildprüfung, Beschnitt, Farbprofilen und Reinzeichnung</w:t>
            </w:r>
          </w:p>
          <w:p w14:paraId="408022CA" w14:textId="77777777" w:rsidR="00844A3D" w:rsidRDefault="00000000">
            <w:pPr>
              <w:spacing w:after="24" w:line="247" w:lineRule="auto"/>
              <w:ind w:left="202" w:hanging="173"/>
            </w:pPr>
            <w:r>
              <w:rPr>
                <w:b/>
                <w:color w:val="222222"/>
                <w:sz w:val="17"/>
              </w:rPr>
              <w:t xml:space="preserve">• </w:t>
            </w:r>
            <w:r>
              <w:rPr>
                <w:color w:val="222222"/>
                <w:sz w:val="17"/>
              </w:rPr>
              <w:t>Abstimmung mit Projektmanagement, Text, Kunden und externen Druckdienstleistern</w:t>
            </w:r>
          </w:p>
          <w:p w14:paraId="0EC36DFC" w14:textId="77777777" w:rsidR="00844A3D" w:rsidRDefault="00000000">
            <w:pPr>
              <w:spacing w:before="120" w:after="20"/>
            </w:pPr>
            <w:r>
              <w:rPr>
                <w:b/>
                <w:color w:val="2F9DA6"/>
                <w:sz w:val="16"/>
              </w:rPr>
              <w:t>09/2020 – 02/2023</w:t>
            </w:r>
          </w:p>
          <w:p w14:paraId="7A5F24C6" w14:textId="77777777" w:rsidR="00844A3D" w:rsidRDefault="00000000">
            <w:pPr>
              <w:spacing w:after="20"/>
            </w:pPr>
            <w:r>
              <w:rPr>
                <w:b/>
                <w:color w:val="222222"/>
                <w:sz w:val="20"/>
              </w:rPr>
              <w:t>Junior Grafikdesigner</w:t>
            </w:r>
          </w:p>
          <w:p w14:paraId="2F12C408" w14:textId="77777777" w:rsidR="00844A3D" w:rsidRDefault="00000000">
            <w:pPr>
              <w:spacing w:after="20"/>
            </w:pPr>
            <w:r>
              <w:rPr>
                <w:color w:val="666666"/>
              </w:rPr>
              <w:t>Designwerk Studio · Bremen</w:t>
            </w:r>
          </w:p>
          <w:p w14:paraId="7DF7235F" w14:textId="77777777" w:rsidR="00844A3D" w:rsidRDefault="00000000">
            <w:pPr>
              <w:spacing w:after="24" w:line="247" w:lineRule="auto"/>
              <w:ind w:left="202" w:hanging="173"/>
            </w:pPr>
            <w:r>
              <w:rPr>
                <w:b/>
                <w:color w:val="222222"/>
                <w:sz w:val="17"/>
              </w:rPr>
              <w:t xml:space="preserve">• </w:t>
            </w:r>
            <w:r>
              <w:rPr>
                <w:color w:val="222222"/>
                <w:sz w:val="17"/>
              </w:rPr>
              <w:t>Entwicklung von Layouts für Flyer, Plakate, Newsletter, Landingpages und Messegrafiken</w:t>
            </w:r>
          </w:p>
          <w:p w14:paraId="0D14E3C2" w14:textId="77777777" w:rsidR="00844A3D" w:rsidRDefault="00000000">
            <w:pPr>
              <w:spacing w:after="24" w:line="247" w:lineRule="auto"/>
              <w:ind w:left="202" w:hanging="173"/>
            </w:pPr>
            <w:r>
              <w:rPr>
                <w:b/>
                <w:color w:val="222222"/>
                <w:sz w:val="17"/>
              </w:rPr>
              <w:t xml:space="preserve">• </w:t>
            </w:r>
            <w:r>
              <w:rPr>
                <w:color w:val="222222"/>
                <w:sz w:val="17"/>
              </w:rPr>
              <w:t>Bildauswahl, Retusche und Composing für Produkt-, Event- und Arbeitgeberkampagnen</w:t>
            </w:r>
          </w:p>
          <w:p w14:paraId="757240D8" w14:textId="77777777" w:rsidR="00844A3D" w:rsidRDefault="00000000">
            <w:pPr>
              <w:spacing w:after="24" w:line="247" w:lineRule="auto"/>
              <w:ind w:left="202" w:hanging="173"/>
            </w:pPr>
            <w:r>
              <w:rPr>
                <w:b/>
                <w:color w:val="222222"/>
                <w:sz w:val="17"/>
              </w:rPr>
              <w:t xml:space="preserve">• </w:t>
            </w:r>
            <w:r>
              <w:rPr>
                <w:color w:val="222222"/>
                <w:sz w:val="17"/>
              </w:rPr>
              <w:t>Pflege von Designvorlagen, Styleguides und Präsentationsunterlagen für Kundenprojekte</w:t>
            </w:r>
          </w:p>
          <w:p w14:paraId="3B2EA797" w14:textId="77777777" w:rsidR="00844A3D" w:rsidRDefault="00000000">
            <w:pPr>
              <w:spacing w:before="120" w:after="20"/>
            </w:pPr>
            <w:r>
              <w:rPr>
                <w:b/>
                <w:color w:val="2F9DA6"/>
                <w:sz w:val="16"/>
              </w:rPr>
              <w:t>08/2017 – 07/2020</w:t>
            </w:r>
          </w:p>
          <w:p w14:paraId="07E00EEC" w14:textId="77777777" w:rsidR="00844A3D" w:rsidRDefault="00000000">
            <w:pPr>
              <w:spacing w:after="20"/>
            </w:pPr>
            <w:r>
              <w:rPr>
                <w:b/>
                <w:color w:val="222222"/>
                <w:sz w:val="20"/>
              </w:rPr>
              <w:t>Ausbildung zum Mediengestalter Digital und Print</w:t>
            </w:r>
          </w:p>
          <w:p w14:paraId="39A916A7" w14:textId="77777777" w:rsidR="00844A3D" w:rsidRDefault="00000000">
            <w:pPr>
              <w:spacing w:after="20"/>
            </w:pPr>
            <w:r>
              <w:rPr>
                <w:color w:val="666666"/>
              </w:rPr>
              <w:t>Kreativdruck Hansen GmbH · Bremen</w:t>
            </w:r>
          </w:p>
          <w:p w14:paraId="26D6D0DF" w14:textId="77777777" w:rsidR="00844A3D" w:rsidRDefault="00000000">
            <w:pPr>
              <w:spacing w:after="24" w:line="247" w:lineRule="auto"/>
              <w:ind w:left="202" w:hanging="173"/>
            </w:pPr>
            <w:r>
              <w:rPr>
                <w:b/>
                <w:color w:val="222222"/>
                <w:sz w:val="17"/>
              </w:rPr>
              <w:t xml:space="preserve">• </w:t>
            </w:r>
            <w:r>
              <w:rPr>
                <w:color w:val="222222"/>
                <w:sz w:val="17"/>
              </w:rPr>
              <w:t>Grundlagen in Typografie, Satz, Layout, Druckvorstufe und digitaler Medienproduktion</w:t>
            </w:r>
          </w:p>
          <w:p w14:paraId="1A17CA70" w14:textId="77777777" w:rsidR="00844A3D" w:rsidRDefault="00000000">
            <w:pPr>
              <w:spacing w:after="24" w:line="247" w:lineRule="auto"/>
              <w:ind w:left="202" w:hanging="173"/>
            </w:pPr>
            <w:r>
              <w:rPr>
                <w:b/>
                <w:color w:val="222222"/>
                <w:sz w:val="17"/>
              </w:rPr>
              <w:t xml:space="preserve">• </w:t>
            </w:r>
            <w:r>
              <w:rPr>
                <w:color w:val="222222"/>
                <w:sz w:val="17"/>
              </w:rPr>
              <w:t>Mitarbeit bei Kundenaufträgen von der Entwurfsidee bis zur finalen Druckdatei</w:t>
            </w:r>
          </w:p>
          <w:p w14:paraId="1DBDF2D9" w14:textId="77777777" w:rsidR="00844A3D" w:rsidRDefault="00000000">
            <w:pPr>
              <w:pBdr>
                <w:bottom w:val="single" w:sz="6" w:space="2" w:color="E8F2F7"/>
              </w:pBdr>
              <w:spacing w:before="160" w:after="60" w:line="240" w:lineRule="auto"/>
            </w:pPr>
            <w:r>
              <w:rPr>
                <w:b/>
                <w:color w:val="202A44"/>
                <w:sz w:val="20"/>
              </w:rPr>
              <w:t>AUSBILDUNG</w:t>
            </w:r>
          </w:p>
          <w:p w14:paraId="1B1A1F3D" w14:textId="77777777" w:rsidR="00844A3D" w:rsidRDefault="00000000">
            <w:pPr>
              <w:spacing w:before="100" w:after="20"/>
            </w:pPr>
            <w:r>
              <w:rPr>
                <w:b/>
                <w:color w:val="2F9DA6"/>
                <w:sz w:val="16"/>
              </w:rPr>
              <w:t>08/2017 – 07/2020</w:t>
            </w:r>
          </w:p>
          <w:p w14:paraId="542D27AC" w14:textId="77777777" w:rsidR="00844A3D" w:rsidRDefault="00000000">
            <w:pPr>
              <w:spacing w:after="20"/>
            </w:pPr>
            <w:r>
              <w:rPr>
                <w:b/>
                <w:color w:val="222222"/>
                <w:sz w:val="19"/>
              </w:rPr>
              <w:t>Berufsausbildung: Mediengestalter Digital und Print</w:t>
            </w:r>
          </w:p>
          <w:p w14:paraId="6357DA62" w14:textId="77777777" w:rsidR="00844A3D" w:rsidRDefault="00000000">
            <w:pPr>
              <w:spacing w:after="20"/>
            </w:pPr>
            <w:r>
              <w:rPr>
                <w:color w:val="666666"/>
                <w:sz w:val="17"/>
              </w:rPr>
              <w:t>Fachrichtung Gestaltung und Technik · Berufsschule für Medien · Bremen</w:t>
            </w:r>
          </w:p>
          <w:p w14:paraId="3C61C6D5" w14:textId="77777777" w:rsidR="00844A3D" w:rsidRDefault="00000000">
            <w:pPr>
              <w:pBdr>
                <w:bottom w:val="single" w:sz="6" w:space="2" w:color="E8F2F7"/>
              </w:pBdr>
              <w:spacing w:before="160" w:after="60" w:line="240" w:lineRule="auto"/>
            </w:pPr>
            <w:r>
              <w:rPr>
                <w:b/>
                <w:color w:val="202A44"/>
                <w:sz w:val="20"/>
              </w:rPr>
              <w:t>WEITERBILDUNGEN</w:t>
            </w:r>
          </w:p>
          <w:p w14:paraId="0E159C12" w14:textId="77777777" w:rsidR="00844A3D" w:rsidRDefault="00000000">
            <w:pPr>
              <w:spacing w:after="24" w:line="247" w:lineRule="auto"/>
              <w:ind w:left="202" w:hanging="173"/>
            </w:pPr>
            <w:r>
              <w:rPr>
                <w:b/>
                <w:color w:val="222222"/>
                <w:sz w:val="17"/>
              </w:rPr>
              <w:t xml:space="preserve">• </w:t>
            </w:r>
            <w:r>
              <w:rPr>
                <w:color w:val="222222"/>
                <w:sz w:val="17"/>
              </w:rPr>
              <w:t>Figma-Grundlagen für UI-Layouts und digitale Prototypen</w:t>
            </w:r>
          </w:p>
          <w:p w14:paraId="6E1104FA" w14:textId="77777777" w:rsidR="00844A3D" w:rsidRDefault="00000000">
            <w:pPr>
              <w:spacing w:after="24" w:line="247" w:lineRule="auto"/>
              <w:ind w:left="202" w:hanging="173"/>
            </w:pPr>
            <w:r>
              <w:rPr>
                <w:b/>
                <w:color w:val="222222"/>
                <w:sz w:val="17"/>
              </w:rPr>
              <w:t xml:space="preserve">• </w:t>
            </w:r>
            <w:r>
              <w:rPr>
                <w:color w:val="222222"/>
                <w:sz w:val="17"/>
              </w:rPr>
              <w:t>Adobe-CC-Workshop: effiziente Workflows für Print- und Digitalproduktion</w:t>
            </w:r>
          </w:p>
          <w:p w14:paraId="1DF8CBA1" w14:textId="77777777" w:rsidR="00844A3D" w:rsidRDefault="00000000">
            <w:pPr>
              <w:spacing w:after="24" w:line="247" w:lineRule="auto"/>
              <w:ind w:left="202" w:hanging="173"/>
            </w:pPr>
            <w:r>
              <w:rPr>
                <w:b/>
                <w:color w:val="222222"/>
                <w:sz w:val="17"/>
              </w:rPr>
              <w:t xml:space="preserve">• </w:t>
            </w:r>
            <w:r>
              <w:rPr>
                <w:color w:val="222222"/>
                <w:sz w:val="17"/>
              </w:rPr>
              <w:t>Druckdaten und PDF/X: Farbmanagement, Beschnitt und Preflight</w:t>
            </w:r>
          </w:p>
          <w:p w14:paraId="6CA8AD09" w14:textId="77777777" w:rsidR="00844A3D" w:rsidRDefault="00000000">
            <w:pPr>
              <w:pBdr>
                <w:bottom w:val="single" w:sz="6" w:space="2" w:color="E8F2F7"/>
              </w:pBdr>
              <w:spacing w:before="160" w:after="60" w:line="240" w:lineRule="auto"/>
            </w:pPr>
            <w:r>
              <w:rPr>
                <w:b/>
                <w:color w:val="202A44"/>
                <w:sz w:val="20"/>
              </w:rPr>
              <w:t>STÄRKEN</w:t>
            </w:r>
          </w:p>
          <w:p w14:paraId="1E033266" w14:textId="77777777" w:rsidR="00844A3D" w:rsidRDefault="00000000">
            <w:pPr>
              <w:spacing w:after="24" w:line="247" w:lineRule="auto"/>
              <w:ind w:left="202" w:hanging="173"/>
            </w:pPr>
            <w:r>
              <w:rPr>
                <w:b/>
                <w:color w:val="222222"/>
                <w:sz w:val="17"/>
              </w:rPr>
              <w:t xml:space="preserve">• </w:t>
            </w:r>
            <w:r>
              <w:rPr>
                <w:color w:val="222222"/>
                <w:sz w:val="17"/>
              </w:rPr>
              <w:t>Gutes Gespür für Typografie, Bildsprache, Abstände und visuelle Hierarchie</w:t>
            </w:r>
          </w:p>
          <w:p w14:paraId="7BB13DE8" w14:textId="77777777" w:rsidR="00844A3D" w:rsidRDefault="00000000">
            <w:pPr>
              <w:spacing w:after="24" w:line="247" w:lineRule="auto"/>
              <w:ind w:left="202" w:hanging="173"/>
            </w:pPr>
            <w:r>
              <w:rPr>
                <w:b/>
                <w:color w:val="222222"/>
                <w:sz w:val="17"/>
              </w:rPr>
              <w:t xml:space="preserve">• </w:t>
            </w:r>
            <w:r>
              <w:rPr>
                <w:color w:val="222222"/>
                <w:sz w:val="17"/>
              </w:rPr>
              <w:t>Zuverlässige Umsetzung nach Briefing, CI-Vorgaben und Produktionsfristen</w:t>
            </w:r>
          </w:p>
          <w:p w14:paraId="59A0D8BA" w14:textId="77777777" w:rsidR="00844A3D" w:rsidRDefault="00000000">
            <w:pPr>
              <w:spacing w:after="24" w:line="247" w:lineRule="auto"/>
              <w:ind w:left="202" w:hanging="173"/>
            </w:pPr>
            <w:r>
              <w:rPr>
                <w:b/>
                <w:color w:val="222222"/>
                <w:sz w:val="17"/>
              </w:rPr>
              <w:t xml:space="preserve">• </w:t>
            </w:r>
            <w:r>
              <w:rPr>
                <w:color w:val="222222"/>
                <w:sz w:val="17"/>
              </w:rPr>
              <w:t>Präzise Arbeitsweise bei Reinzeichnung, Korrekturschleifen und finaler Ausgabe</w:t>
            </w:r>
          </w:p>
          <w:p w14:paraId="0AA743B2" w14:textId="77777777" w:rsidR="00844A3D" w:rsidRDefault="00000000">
            <w:pPr>
              <w:spacing w:before="180" w:after="0"/>
            </w:pPr>
            <w:r>
              <w:rPr>
                <w:color w:val="666666"/>
                <w:sz w:val="17"/>
              </w:rPr>
              <w:t>Bremen, 19.05.2026</w:t>
            </w:r>
          </w:p>
          <w:p w14:paraId="4DDCBB43" w14:textId="77777777" w:rsidR="00844A3D" w:rsidRDefault="00000000">
            <w:pPr>
              <w:spacing w:before="40" w:after="0"/>
            </w:pPr>
            <w:r>
              <w:rPr>
                <w:i/>
                <w:color w:val="222222"/>
                <w:sz w:val="19"/>
              </w:rPr>
              <w:t>Lukas Weber</w:t>
            </w:r>
          </w:p>
        </w:tc>
      </w:tr>
    </w:tbl>
    <w:p w14:paraId="7452AC20" w14:textId="77777777" w:rsidR="00761A73" w:rsidRDefault="00761A73"/>
    <w:sectPr w:rsidR="00761A73" w:rsidSect="00034616">
      <w:pgSz w:w="11909" w:h="16834"/>
      <w:pgMar w:top="619" w:right="691" w:bottom="619" w:left="6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0810430">
    <w:abstractNumId w:val="8"/>
  </w:num>
  <w:num w:numId="2" w16cid:durableId="486476461">
    <w:abstractNumId w:val="6"/>
  </w:num>
  <w:num w:numId="3" w16cid:durableId="852111832">
    <w:abstractNumId w:val="5"/>
  </w:num>
  <w:num w:numId="4" w16cid:durableId="1570308499">
    <w:abstractNumId w:val="4"/>
  </w:num>
  <w:num w:numId="5" w16cid:durableId="2095545577">
    <w:abstractNumId w:val="7"/>
  </w:num>
  <w:num w:numId="6" w16cid:durableId="1707606815">
    <w:abstractNumId w:val="3"/>
  </w:num>
  <w:num w:numId="7" w16cid:durableId="1802265587">
    <w:abstractNumId w:val="2"/>
  </w:num>
  <w:num w:numId="8" w16cid:durableId="617031681">
    <w:abstractNumId w:val="1"/>
  </w:num>
  <w:num w:numId="9" w16cid:durableId="448009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45171"/>
    <w:rsid w:val="00761A73"/>
    <w:rsid w:val="00844A3D"/>
    <w:rsid w:val="00AA1D8D"/>
    <w:rsid w:val="00B47730"/>
    <w:rsid w:val="00CB0664"/>
    <w:rsid w:val="00F179A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DDD25"/>
  <w14:defaultImageDpi w14:val="300"/>
  <w15:docId w15:val="{06B6D80F-15D4-4545-A6BA-D5ABF04B0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Arial" w:eastAsia="Arial" w:hAnsi="Arial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Grafiker Vorlage</dc:title>
  <dc:subject>Editierbare Word-Vorlage für Bewerbungen als Grafiker oder Mediengestalter</dc:subject>
  <dc:creator>OpenAI</dc:creator>
  <cp:keywords/>
  <dc:description>Fiktive Beispieldaten. Zum Ausfüllen und Anpassen. Ohne Fotofeld.</dc:description>
  <cp:lastModifiedBy>Sergio Jiménez Canales</cp:lastModifiedBy>
  <cp:revision>3</cp:revision>
  <dcterms:created xsi:type="dcterms:W3CDTF">2013-12-23T23:15:00Z</dcterms:created>
  <dcterms:modified xsi:type="dcterms:W3CDTF">2026-05-19T08:20:00Z</dcterms:modified>
  <cp:category/>
</cp:coreProperties>
</file>