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3312"/>
        <w:gridCol w:w="6984"/>
      </w:tblGrid>
      <w:tr w:rsidR="00D46786" w14:paraId="21B75EA3" w14:textId="77777777">
        <w:trPr>
          <w:trHeight w:val="15080"/>
          <w:jc w:val="center"/>
        </w:trPr>
        <w:tc>
          <w:tcPr>
            <w:tcW w:w="3312" w:type="dxa"/>
            <w:tcBorders>
              <w:top w:val="nil"/>
              <w:left w:val="nil"/>
              <w:bottom w:val="nil"/>
              <w:right w:val="nil"/>
            </w:tcBorders>
            <w:shd w:val="clear" w:color="auto" w:fill="4D5A4B"/>
            <w:tcMar>
              <w:top w:w="180" w:type="dxa"/>
              <w:left w:w="220" w:type="dxa"/>
              <w:bottom w:w="180" w:type="dxa"/>
              <w:right w:w="180" w:type="dxa"/>
            </w:tcMar>
          </w:tcPr>
          <w:p w14:paraId="278F82F0" w14:textId="77777777" w:rsidR="00D46786" w:rsidRDefault="00000000">
            <w:pPr>
              <w:spacing w:after="0" w:line="221" w:lineRule="auto"/>
            </w:pPr>
            <w:r>
              <w:rPr>
                <w:b/>
                <w:color w:val="FFFFFF"/>
                <w:sz w:val="38"/>
              </w:rPr>
              <w:t>NADINE</w:t>
            </w:r>
          </w:p>
          <w:p w14:paraId="479EF3F3" w14:textId="77777777" w:rsidR="00D46786" w:rsidRDefault="00000000">
            <w:pPr>
              <w:spacing w:after="100" w:line="221" w:lineRule="auto"/>
            </w:pPr>
            <w:r>
              <w:rPr>
                <w:b/>
                <w:color w:val="FFFFFF"/>
                <w:sz w:val="38"/>
              </w:rPr>
              <w:t>BERGER</w:t>
            </w:r>
          </w:p>
          <w:p w14:paraId="3801850C" w14:textId="77777777" w:rsidR="00D46786" w:rsidRDefault="00000000">
            <w:pPr>
              <w:spacing w:line="240" w:lineRule="auto"/>
              <w:rPr>
                <w:color w:val="DDE7DC"/>
                <w:sz w:val="17"/>
              </w:rPr>
            </w:pPr>
            <w:r>
              <w:rPr>
                <w:color w:val="DDE7DC"/>
                <w:sz w:val="17"/>
              </w:rPr>
              <w:t>Haushaltshilfe · Reinigung · Alltagshilfe</w:t>
            </w:r>
          </w:p>
          <w:p w14:paraId="5DD4052D" w14:textId="73920849" w:rsidR="00542964" w:rsidRDefault="00542964">
            <w:pPr>
              <w:spacing w:line="240" w:lineRule="auto"/>
            </w:pPr>
            <w:r>
              <w:t xml:space="preserve">   </w:t>
            </w:r>
            <w:r>
              <w:rPr>
                <w:noProof/>
                <w:color w:val="DDE7DC"/>
                <w:sz w:val="17"/>
              </w:rPr>
              <w:drawing>
                <wp:inline distT="0" distB="0" distL="0" distR="0" wp14:anchorId="0465C796" wp14:editId="25B10C63">
                  <wp:extent cx="1571625" cy="1531119"/>
                  <wp:effectExtent l="0" t="0" r="0" b="0"/>
                  <wp:docPr id="6624989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3104" cy="1532560"/>
                          </a:xfrm>
                          <a:prstGeom prst="rect">
                            <a:avLst/>
                          </a:prstGeom>
                          <a:noFill/>
                          <a:ln>
                            <a:noFill/>
                          </a:ln>
                        </pic:spPr>
                      </pic:pic>
                    </a:graphicData>
                  </a:graphic>
                </wp:inline>
              </w:drawing>
            </w:r>
          </w:p>
          <w:p w14:paraId="2D59FA0C" w14:textId="77777777" w:rsidR="00D46786" w:rsidRDefault="00000000">
            <w:pPr>
              <w:spacing w:before="160" w:after="80" w:line="240" w:lineRule="auto"/>
            </w:pPr>
            <w:r>
              <w:rPr>
                <w:b/>
                <w:color w:val="FFFFFF"/>
                <w:sz w:val="20"/>
              </w:rPr>
              <w:t>KONTAKTDATEN</w:t>
            </w:r>
          </w:p>
          <w:p w14:paraId="6FDA6C48" w14:textId="77777777" w:rsidR="00D46786" w:rsidRDefault="00000000">
            <w:pPr>
              <w:spacing w:after="0" w:line="240" w:lineRule="auto"/>
            </w:pPr>
            <w:r>
              <w:rPr>
                <w:b/>
                <w:color w:val="DDE7DC"/>
                <w:sz w:val="16"/>
              </w:rPr>
              <w:t>Adresse</w:t>
            </w:r>
          </w:p>
          <w:p w14:paraId="297902C4" w14:textId="77777777" w:rsidR="00D46786" w:rsidRDefault="00000000">
            <w:pPr>
              <w:spacing w:after="80" w:line="240" w:lineRule="auto"/>
            </w:pPr>
            <w:r>
              <w:rPr>
                <w:color w:val="FFFFFF"/>
                <w:sz w:val="16"/>
              </w:rPr>
              <w:t>Lindenweg 18</w:t>
            </w:r>
            <w:r>
              <w:rPr>
                <w:color w:val="FFFFFF"/>
                <w:sz w:val="16"/>
              </w:rPr>
              <w:br/>
              <w:t>22767 Hamburg</w:t>
            </w:r>
          </w:p>
          <w:p w14:paraId="226BCF61" w14:textId="77777777" w:rsidR="00D46786" w:rsidRDefault="00000000">
            <w:pPr>
              <w:spacing w:after="0" w:line="240" w:lineRule="auto"/>
            </w:pPr>
            <w:r>
              <w:rPr>
                <w:b/>
                <w:color w:val="DDE7DC"/>
                <w:sz w:val="16"/>
              </w:rPr>
              <w:t>Telefon</w:t>
            </w:r>
          </w:p>
          <w:p w14:paraId="1CFF7C3B" w14:textId="77777777" w:rsidR="00D46786" w:rsidRDefault="00000000">
            <w:pPr>
              <w:spacing w:after="80" w:line="240" w:lineRule="auto"/>
            </w:pPr>
            <w:r>
              <w:rPr>
                <w:color w:val="FFFFFF"/>
                <w:sz w:val="16"/>
              </w:rPr>
              <w:t>+49 176 48291370</w:t>
            </w:r>
          </w:p>
          <w:p w14:paraId="104D9B8F" w14:textId="77777777" w:rsidR="00D46786" w:rsidRDefault="00000000">
            <w:pPr>
              <w:spacing w:after="0" w:line="240" w:lineRule="auto"/>
            </w:pPr>
            <w:r>
              <w:rPr>
                <w:b/>
                <w:color w:val="DDE7DC"/>
                <w:sz w:val="16"/>
              </w:rPr>
              <w:t>E-Mail</w:t>
            </w:r>
          </w:p>
          <w:p w14:paraId="0C55724D" w14:textId="77777777" w:rsidR="00D46786" w:rsidRDefault="00000000">
            <w:pPr>
              <w:spacing w:after="80" w:line="240" w:lineRule="auto"/>
            </w:pPr>
            <w:r>
              <w:rPr>
                <w:color w:val="FFFFFF"/>
                <w:sz w:val="16"/>
              </w:rPr>
              <w:t>nadine.berger@email.de</w:t>
            </w:r>
          </w:p>
          <w:p w14:paraId="450EB409" w14:textId="77777777" w:rsidR="00D46786" w:rsidRDefault="00000000">
            <w:pPr>
              <w:spacing w:after="0" w:line="240" w:lineRule="auto"/>
            </w:pPr>
            <w:r>
              <w:rPr>
                <w:b/>
                <w:color w:val="DDE7DC"/>
                <w:sz w:val="16"/>
              </w:rPr>
              <w:t>Geburtsdatum</w:t>
            </w:r>
          </w:p>
          <w:p w14:paraId="601DA2B9" w14:textId="77777777" w:rsidR="00D46786" w:rsidRDefault="00000000">
            <w:pPr>
              <w:spacing w:after="40" w:line="240" w:lineRule="auto"/>
            </w:pPr>
            <w:r>
              <w:rPr>
                <w:color w:val="FFFFFF"/>
                <w:sz w:val="16"/>
              </w:rPr>
              <w:t>14.03.1988</w:t>
            </w:r>
          </w:p>
          <w:p w14:paraId="6BF86ACC" w14:textId="77777777" w:rsidR="00D46786" w:rsidRDefault="00000000">
            <w:pPr>
              <w:spacing w:before="160" w:after="80" w:line="240" w:lineRule="auto"/>
            </w:pPr>
            <w:r>
              <w:rPr>
                <w:b/>
                <w:color w:val="FFFFFF"/>
                <w:sz w:val="20"/>
              </w:rPr>
              <w:t>KOMPETENZEN</w:t>
            </w:r>
          </w:p>
          <w:p w14:paraId="3425FAE9" w14:textId="77777777" w:rsidR="00D46786" w:rsidRDefault="00000000">
            <w:pPr>
              <w:spacing w:after="30" w:line="235" w:lineRule="auto"/>
            </w:pPr>
            <w:r>
              <w:rPr>
                <w:b/>
                <w:color w:val="FFFFFF"/>
                <w:sz w:val="16"/>
              </w:rPr>
              <w:t xml:space="preserve">• </w:t>
            </w:r>
            <w:r>
              <w:rPr>
                <w:color w:val="FFFFFF"/>
                <w:sz w:val="16"/>
              </w:rPr>
              <w:t>Reinigung von Privathaushalten</w:t>
            </w:r>
          </w:p>
          <w:p w14:paraId="30179E94" w14:textId="77777777" w:rsidR="00D46786" w:rsidRDefault="00000000">
            <w:pPr>
              <w:spacing w:after="30" w:line="235" w:lineRule="auto"/>
            </w:pPr>
            <w:r>
              <w:rPr>
                <w:b/>
                <w:color w:val="FFFFFF"/>
                <w:sz w:val="16"/>
              </w:rPr>
              <w:t xml:space="preserve">• </w:t>
            </w:r>
            <w:r>
              <w:rPr>
                <w:color w:val="FFFFFF"/>
                <w:sz w:val="16"/>
              </w:rPr>
              <w:t>Küche, Bad und Wohnräume</w:t>
            </w:r>
          </w:p>
          <w:p w14:paraId="152B56C1" w14:textId="77777777" w:rsidR="00D46786" w:rsidRDefault="00000000">
            <w:pPr>
              <w:spacing w:after="30" w:line="235" w:lineRule="auto"/>
            </w:pPr>
            <w:r>
              <w:rPr>
                <w:b/>
                <w:color w:val="FFFFFF"/>
                <w:sz w:val="16"/>
              </w:rPr>
              <w:t xml:space="preserve">• </w:t>
            </w:r>
            <w:r>
              <w:rPr>
                <w:color w:val="FFFFFF"/>
                <w:sz w:val="16"/>
              </w:rPr>
              <w:t>Wäschepflege und Bügeln</w:t>
            </w:r>
          </w:p>
          <w:p w14:paraId="3AABEC6D" w14:textId="77777777" w:rsidR="00D46786" w:rsidRDefault="00000000">
            <w:pPr>
              <w:spacing w:after="30" w:line="235" w:lineRule="auto"/>
            </w:pPr>
            <w:r>
              <w:rPr>
                <w:b/>
                <w:color w:val="FFFFFF"/>
                <w:sz w:val="16"/>
              </w:rPr>
              <w:t xml:space="preserve">• </w:t>
            </w:r>
            <w:r>
              <w:rPr>
                <w:color w:val="FFFFFF"/>
                <w:sz w:val="16"/>
              </w:rPr>
              <w:t>Einkäufe und Besorgungen</w:t>
            </w:r>
          </w:p>
          <w:p w14:paraId="7099E1EB" w14:textId="77777777" w:rsidR="00D46786" w:rsidRDefault="00000000">
            <w:pPr>
              <w:spacing w:after="30" w:line="235" w:lineRule="auto"/>
            </w:pPr>
            <w:r>
              <w:rPr>
                <w:b/>
                <w:color w:val="FFFFFF"/>
                <w:sz w:val="16"/>
              </w:rPr>
              <w:t xml:space="preserve">• </w:t>
            </w:r>
            <w:r>
              <w:rPr>
                <w:color w:val="FFFFFF"/>
                <w:sz w:val="16"/>
              </w:rPr>
              <w:t>Einfache Essensvorbereitung</w:t>
            </w:r>
          </w:p>
          <w:p w14:paraId="5A7CE9C8" w14:textId="77777777" w:rsidR="00D46786" w:rsidRDefault="00000000">
            <w:pPr>
              <w:spacing w:after="30" w:line="235" w:lineRule="auto"/>
            </w:pPr>
            <w:r>
              <w:rPr>
                <w:b/>
                <w:color w:val="FFFFFF"/>
                <w:sz w:val="16"/>
              </w:rPr>
              <w:t xml:space="preserve">• </w:t>
            </w:r>
            <w:r>
              <w:rPr>
                <w:color w:val="FFFFFF"/>
                <w:sz w:val="16"/>
              </w:rPr>
              <w:t>Ordnungssysteme im Haushalt</w:t>
            </w:r>
          </w:p>
          <w:p w14:paraId="05218FC7" w14:textId="77777777" w:rsidR="00D46786" w:rsidRDefault="00000000">
            <w:pPr>
              <w:spacing w:after="30" w:line="235" w:lineRule="auto"/>
            </w:pPr>
            <w:r>
              <w:rPr>
                <w:b/>
                <w:color w:val="FFFFFF"/>
                <w:sz w:val="16"/>
              </w:rPr>
              <w:t xml:space="preserve">• </w:t>
            </w:r>
            <w:r>
              <w:rPr>
                <w:color w:val="FFFFFF"/>
                <w:sz w:val="16"/>
              </w:rPr>
              <w:t>Diskreter Umgang mit Privaträumen</w:t>
            </w:r>
          </w:p>
          <w:p w14:paraId="73956AE7" w14:textId="77777777" w:rsidR="00D46786" w:rsidRDefault="00000000">
            <w:pPr>
              <w:spacing w:before="160" w:after="80" w:line="240" w:lineRule="auto"/>
            </w:pPr>
            <w:r>
              <w:rPr>
                <w:b/>
                <w:color w:val="FFFFFF"/>
                <w:sz w:val="20"/>
              </w:rPr>
              <w:t>FACHKENNTNISSE</w:t>
            </w:r>
          </w:p>
          <w:p w14:paraId="4633272A" w14:textId="77777777" w:rsidR="00D46786" w:rsidRDefault="00000000">
            <w:pPr>
              <w:spacing w:after="30" w:line="235" w:lineRule="auto"/>
            </w:pPr>
            <w:r>
              <w:rPr>
                <w:b/>
                <w:color w:val="FFFFFF"/>
                <w:sz w:val="16"/>
              </w:rPr>
              <w:t xml:space="preserve">• </w:t>
            </w:r>
            <w:r>
              <w:rPr>
                <w:color w:val="FFFFFF"/>
                <w:sz w:val="16"/>
              </w:rPr>
              <w:t>Hygienische Reinigung</w:t>
            </w:r>
          </w:p>
          <w:p w14:paraId="33724ADA" w14:textId="77777777" w:rsidR="00D46786" w:rsidRDefault="00000000">
            <w:pPr>
              <w:spacing w:after="30" w:line="235" w:lineRule="auto"/>
            </w:pPr>
            <w:r>
              <w:rPr>
                <w:b/>
                <w:color w:val="FFFFFF"/>
                <w:sz w:val="16"/>
              </w:rPr>
              <w:t xml:space="preserve">• </w:t>
            </w:r>
            <w:r>
              <w:rPr>
                <w:color w:val="FFFFFF"/>
                <w:sz w:val="16"/>
              </w:rPr>
              <w:t>Dosierung von Reinigungsmitteln</w:t>
            </w:r>
          </w:p>
          <w:p w14:paraId="42AE69CF" w14:textId="77777777" w:rsidR="00D46786" w:rsidRDefault="00000000">
            <w:pPr>
              <w:spacing w:after="30" w:line="235" w:lineRule="auto"/>
            </w:pPr>
            <w:r>
              <w:rPr>
                <w:b/>
                <w:color w:val="FFFFFF"/>
                <w:sz w:val="16"/>
              </w:rPr>
              <w:t xml:space="preserve">• </w:t>
            </w:r>
            <w:r>
              <w:rPr>
                <w:color w:val="FFFFFF"/>
                <w:sz w:val="16"/>
              </w:rPr>
              <w:t>Mülltrennung und Vorratspflege</w:t>
            </w:r>
          </w:p>
          <w:p w14:paraId="381DF128" w14:textId="77777777" w:rsidR="00D46786" w:rsidRDefault="00000000">
            <w:pPr>
              <w:spacing w:after="30" w:line="235" w:lineRule="auto"/>
            </w:pPr>
            <w:r>
              <w:rPr>
                <w:b/>
                <w:color w:val="FFFFFF"/>
                <w:sz w:val="16"/>
              </w:rPr>
              <w:t xml:space="preserve">• </w:t>
            </w:r>
            <w:r>
              <w:rPr>
                <w:color w:val="FFFFFF"/>
                <w:sz w:val="16"/>
              </w:rPr>
              <w:t>Sorgsamer Umgang mit Schlüsseln</w:t>
            </w:r>
          </w:p>
          <w:p w14:paraId="6FB965E4" w14:textId="77777777" w:rsidR="00D46786" w:rsidRDefault="00000000">
            <w:pPr>
              <w:spacing w:before="160" w:after="80" w:line="240" w:lineRule="auto"/>
            </w:pPr>
            <w:r>
              <w:rPr>
                <w:b/>
                <w:color w:val="FFFFFF"/>
                <w:sz w:val="20"/>
              </w:rPr>
              <w:t>SPRACHEN</w:t>
            </w:r>
          </w:p>
          <w:p w14:paraId="3686DE47" w14:textId="77777777" w:rsidR="00D46786" w:rsidRDefault="00000000">
            <w:pPr>
              <w:spacing w:after="40" w:line="240" w:lineRule="auto"/>
            </w:pPr>
            <w:r>
              <w:rPr>
                <w:color w:val="FFFFFF"/>
                <w:sz w:val="16"/>
              </w:rPr>
              <w:t>Deutsch · Muttersprache</w:t>
            </w:r>
            <w:r>
              <w:rPr>
                <w:color w:val="FFFFFF"/>
                <w:sz w:val="16"/>
              </w:rPr>
              <w:br/>
              <w:t>Englisch · Grundkenntnisse</w:t>
            </w:r>
          </w:p>
          <w:p w14:paraId="6F0A2CC5" w14:textId="77777777" w:rsidR="00D46786" w:rsidRDefault="00000000">
            <w:pPr>
              <w:spacing w:before="160" w:after="80" w:line="240" w:lineRule="auto"/>
            </w:pPr>
            <w:r>
              <w:rPr>
                <w:b/>
                <w:color w:val="FFFFFF"/>
                <w:sz w:val="20"/>
              </w:rPr>
              <w:t>ARBEITSWEISE</w:t>
            </w:r>
          </w:p>
          <w:p w14:paraId="74647FBE" w14:textId="77777777" w:rsidR="00D46786" w:rsidRDefault="00000000">
            <w:pPr>
              <w:spacing w:after="40" w:line="240" w:lineRule="auto"/>
            </w:pPr>
            <w:r>
              <w:rPr>
                <w:color w:val="FFFFFF"/>
                <w:sz w:val="16"/>
              </w:rPr>
              <w:t>Gründlich · zuverlässig · diskret · pünktlich · selbstständig</w:t>
            </w:r>
          </w:p>
          <w:p w14:paraId="4E8597BB" w14:textId="77777777" w:rsidR="00D46786" w:rsidRDefault="00000000">
            <w:pPr>
              <w:spacing w:after="0" w:line="240" w:lineRule="auto"/>
            </w:pPr>
            <w:r>
              <w:rPr>
                <w:color w:val="FFFFFF"/>
                <w:sz w:val="16"/>
              </w:rPr>
              <w:t>Führerschein Klasse B</w:t>
            </w:r>
          </w:p>
        </w:tc>
        <w:tc>
          <w:tcPr>
            <w:tcW w:w="6984" w:type="dxa"/>
            <w:tcBorders>
              <w:top w:val="nil"/>
              <w:left w:val="nil"/>
              <w:bottom w:val="nil"/>
              <w:right w:val="nil"/>
            </w:tcBorders>
            <w:shd w:val="clear" w:color="auto" w:fill="FFFFFF"/>
            <w:tcMar>
              <w:top w:w="180" w:type="dxa"/>
              <w:left w:w="270" w:type="dxa"/>
              <w:bottom w:w="180" w:type="dxa"/>
              <w:right w:w="180" w:type="dxa"/>
            </w:tcMar>
          </w:tcPr>
          <w:p w14:paraId="761AB693" w14:textId="77777777" w:rsidR="00D46786" w:rsidRDefault="00000000">
            <w:pPr>
              <w:spacing w:after="40" w:line="240" w:lineRule="auto"/>
            </w:pPr>
            <w:r>
              <w:rPr>
                <w:b/>
                <w:color w:val="263126"/>
                <w:sz w:val="44"/>
              </w:rPr>
              <w:t>Lebenslauf für Haushaltshilfe</w:t>
            </w:r>
          </w:p>
          <w:p w14:paraId="79DB16D7" w14:textId="77777777" w:rsidR="00D46786" w:rsidRDefault="00000000">
            <w:pPr>
              <w:spacing w:after="160" w:line="240" w:lineRule="auto"/>
            </w:pPr>
            <w:r>
              <w:rPr>
                <w:color w:val="666666"/>
                <w:sz w:val="17"/>
              </w:rPr>
              <w:t>Vorlage für Haushaltshilfe, Reinigung, Hauswirtschaft und Unterstützung im Alltag</w:t>
            </w:r>
          </w:p>
          <w:p w14:paraId="6508369B" w14:textId="77777777" w:rsidR="00D46786" w:rsidRDefault="00000000">
            <w:pPr>
              <w:spacing w:before="60" w:after="60" w:line="240" w:lineRule="auto"/>
            </w:pPr>
            <w:r>
              <w:rPr>
                <w:b/>
                <w:color w:val="263126"/>
                <w:sz w:val="20"/>
              </w:rPr>
              <w:t>PROFIL</w:t>
            </w:r>
          </w:p>
          <w:p w14:paraId="0723C5EF" w14:textId="77777777" w:rsidR="00D46786" w:rsidRDefault="00000000">
            <w:pPr>
              <w:spacing w:after="100" w:line="245" w:lineRule="auto"/>
              <w:rPr>
                <w:color w:val="222222"/>
                <w:sz w:val="17"/>
              </w:rPr>
            </w:pPr>
            <w:r>
              <w:rPr>
                <w:color w:val="222222"/>
                <w:sz w:val="17"/>
              </w:rPr>
              <w:t>Zuverlässige Haushaltshilfe mit Erfahrung in der Reinigung und Organisation von Privathaushalten. Sicher in der Pflege von Wohnräumen, Küchen, Bädern, Wäsche und Vorräten. Arbeitet gründlich, pünktlich und diskret und achtet auf klare Absprachen, hygienische Standards und einen respektvollen Umgang mit dem Zuhause der Auftraggeber.</w:t>
            </w:r>
          </w:p>
          <w:p w14:paraId="0669DE9D" w14:textId="77777777" w:rsidR="00542964" w:rsidRDefault="00542964">
            <w:pPr>
              <w:spacing w:after="100" w:line="245" w:lineRule="auto"/>
            </w:pPr>
          </w:p>
          <w:p w14:paraId="7489546C" w14:textId="77777777" w:rsidR="00542964" w:rsidRDefault="00542964">
            <w:pPr>
              <w:spacing w:after="100" w:line="245" w:lineRule="auto"/>
            </w:pPr>
          </w:p>
          <w:p w14:paraId="026D0B57" w14:textId="77777777" w:rsidR="00D46786" w:rsidRDefault="00000000">
            <w:pPr>
              <w:spacing w:before="80" w:after="60" w:line="240" w:lineRule="auto"/>
            </w:pPr>
            <w:r>
              <w:rPr>
                <w:b/>
                <w:color w:val="263126"/>
                <w:sz w:val="20"/>
              </w:rPr>
              <w:t>BERUFSERFAHRUNG</w:t>
            </w:r>
          </w:p>
          <w:p w14:paraId="2C58ADD9" w14:textId="77777777" w:rsidR="00D46786" w:rsidRDefault="00000000">
            <w:pPr>
              <w:spacing w:after="20" w:line="240" w:lineRule="auto"/>
            </w:pPr>
            <w:r>
              <w:rPr>
                <w:b/>
                <w:color w:val="9C6B3F"/>
                <w:sz w:val="16"/>
              </w:rPr>
              <w:t>seit 04/2022</w:t>
            </w:r>
          </w:p>
          <w:p w14:paraId="61121BE0" w14:textId="77777777" w:rsidR="00D46786" w:rsidRDefault="00000000">
            <w:pPr>
              <w:spacing w:after="20" w:line="240" w:lineRule="auto"/>
            </w:pPr>
            <w:r>
              <w:rPr>
                <w:b/>
                <w:color w:val="222222"/>
              </w:rPr>
              <w:t>Haushaltshilfe in Privathaushalten</w:t>
            </w:r>
          </w:p>
          <w:p w14:paraId="0EC43A24" w14:textId="77777777" w:rsidR="00D46786" w:rsidRDefault="00000000">
            <w:pPr>
              <w:spacing w:after="40" w:line="240" w:lineRule="auto"/>
            </w:pPr>
            <w:r>
              <w:rPr>
                <w:color w:val="666666"/>
                <w:sz w:val="17"/>
              </w:rPr>
              <w:t>Familienservice Nord GmbH · Hamburg</w:t>
            </w:r>
          </w:p>
          <w:p w14:paraId="18F741C9" w14:textId="77777777" w:rsidR="00D46786" w:rsidRDefault="00000000">
            <w:pPr>
              <w:spacing w:after="32" w:line="235" w:lineRule="auto"/>
            </w:pPr>
            <w:r>
              <w:rPr>
                <w:b/>
                <w:color w:val="222222"/>
                <w:sz w:val="16"/>
              </w:rPr>
              <w:t xml:space="preserve">• </w:t>
            </w:r>
            <w:r>
              <w:rPr>
                <w:color w:val="222222"/>
                <w:sz w:val="16"/>
              </w:rPr>
              <w:t>Regelmäßige Unterhaltsreinigung von Wohnungen und Einfamilienhäusern</w:t>
            </w:r>
          </w:p>
          <w:p w14:paraId="60A3732A" w14:textId="77777777" w:rsidR="00D46786" w:rsidRDefault="00000000">
            <w:pPr>
              <w:spacing w:after="32" w:line="235" w:lineRule="auto"/>
            </w:pPr>
            <w:r>
              <w:rPr>
                <w:b/>
                <w:color w:val="222222"/>
                <w:sz w:val="16"/>
              </w:rPr>
              <w:t xml:space="preserve">• </w:t>
            </w:r>
            <w:r>
              <w:rPr>
                <w:color w:val="222222"/>
                <w:sz w:val="16"/>
              </w:rPr>
              <w:t>Reinigung von Küche, Bad, Wohnbereichen und Fluren nach individuellem Plan</w:t>
            </w:r>
          </w:p>
          <w:p w14:paraId="79860678" w14:textId="77777777" w:rsidR="00D46786" w:rsidRDefault="00000000">
            <w:pPr>
              <w:spacing w:after="32" w:line="235" w:lineRule="auto"/>
            </w:pPr>
            <w:r>
              <w:rPr>
                <w:b/>
                <w:color w:val="222222"/>
                <w:sz w:val="16"/>
              </w:rPr>
              <w:t xml:space="preserve">• </w:t>
            </w:r>
            <w:r>
              <w:rPr>
                <w:color w:val="222222"/>
                <w:sz w:val="16"/>
              </w:rPr>
              <w:t>Wäschepflege, Bügeln, Wechseln von Bettwäsche und Ordnung in Schränken</w:t>
            </w:r>
          </w:p>
          <w:p w14:paraId="25B31F3C" w14:textId="77777777" w:rsidR="00D46786" w:rsidRDefault="00000000">
            <w:pPr>
              <w:spacing w:after="32" w:line="235" w:lineRule="auto"/>
            </w:pPr>
            <w:r>
              <w:rPr>
                <w:b/>
                <w:color w:val="222222"/>
                <w:sz w:val="16"/>
              </w:rPr>
              <w:t xml:space="preserve">• </w:t>
            </w:r>
            <w:r>
              <w:rPr>
                <w:color w:val="222222"/>
                <w:sz w:val="16"/>
              </w:rPr>
              <w:t>Einkäufe, kleine Besorgungen und einfache Unterstützung im Alltag</w:t>
            </w:r>
          </w:p>
          <w:p w14:paraId="3D7A0C8F" w14:textId="77777777" w:rsidR="00542964" w:rsidRDefault="00542964">
            <w:pPr>
              <w:spacing w:after="20" w:line="240" w:lineRule="auto"/>
              <w:rPr>
                <w:b/>
                <w:color w:val="9C6B3F"/>
                <w:sz w:val="16"/>
              </w:rPr>
            </w:pPr>
          </w:p>
          <w:p w14:paraId="63C1FB2A" w14:textId="679E42EB" w:rsidR="00D46786" w:rsidRDefault="00000000">
            <w:pPr>
              <w:spacing w:after="20" w:line="240" w:lineRule="auto"/>
            </w:pPr>
            <w:r>
              <w:rPr>
                <w:b/>
                <w:color w:val="9C6B3F"/>
                <w:sz w:val="16"/>
              </w:rPr>
              <w:t>01/2019 – 03/2022</w:t>
            </w:r>
          </w:p>
          <w:p w14:paraId="23CD6735" w14:textId="77777777" w:rsidR="00D46786" w:rsidRDefault="00000000">
            <w:pPr>
              <w:spacing w:after="20" w:line="240" w:lineRule="auto"/>
            </w:pPr>
            <w:r>
              <w:rPr>
                <w:b/>
                <w:color w:val="222222"/>
              </w:rPr>
              <w:t>Reinigungskraft und Haushaltshilfe</w:t>
            </w:r>
          </w:p>
          <w:p w14:paraId="19FD13C7" w14:textId="77777777" w:rsidR="00D46786" w:rsidRDefault="00000000">
            <w:pPr>
              <w:spacing w:after="40" w:line="240" w:lineRule="auto"/>
            </w:pPr>
            <w:r>
              <w:rPr>
                <w:color w:val="666666"/>
                <w:sz w:val="17"/>
              </w:rPr>
              <w:t>Seniorenbetreuung Elbblick · Hamburg</w:t>
            </w:r>
          </w:p>
          <w:p w14:paraId="1CEC83A0" w14:textId="77777777" w:rsidR="00D46786" w:rsidRDefault="00000000">
            <w:pPr>
              <w:spacing w:after="32" w:line="235" w:lineRule="auto"/>
            </w:pPr>
            <w:r>
              <w:rPr>
                <w:b/>
                <w:color w:val="222222"/>
                <w:sz w:val="16"/>
              </w:rPr>
              <w:t xml:space="preserve">• </w:t>
            </w:r>
            <w:r>
              <w:rPr>
                <w:color w:val="222222"/>
                <w:sz w:val="16"/>
              </w:rPr>
              <w:t>Unterstützung älterer Menschen bei Ordnung, Sauberkeit und Haushaltsroutine</w:t>
            </w:r>
          </w:p>
          <w:p w14:paraId="38824BCB" w14:textId="77777777" w:rsidR="00D46786" w:rsidRDefault="00000000">
            <w:pPr>
              <w:spacing w:after="32" w:line="235" w:lineRule="auto"/>
            </w:pPr>
            <w:r>
              <w:rPr>
                <w:b/>
                <w:color w:val="222222"/>
                <w:sz w:val="16"/>
              </w:rPr>
              <w:t xml:space="preserve">• </w:t>
            </w:r>
            <w:r>
              <w:rPr>
                <w:color w:val="222222"/>
                <w:sz w:val="16"/>
              </w:rPr>
              <w:t>Hygienische Reinigung sensibler Bereiche und sorgfältige Dokumentation der Aufgaben</w:t>
            </w:r>
          </w:p>
          <w:p w14:paraId="79A28D33" w14:textId="77777777" w:rsidR="00D46786" w:rsidRDefault="00000000">
            <w:pPr>
              <w:spacing w:after="32" w:line="235" w:lineRule="auto"/>
            </w:pPr>
            <w:r>
              <w:rPr>
                <w:b/>
                <w:color w:val="222222"/>
                <w:sz w:val="16"/>
              </w:rPr>
              <w:t xml:space="preserve">• </w:t>
            </w:r>
            <w:r>
              <w:rPr>
                <w:color w:val="222222"/>
                <w:sz w:val="16"/>
              </w:rPr>
              <w:t>Vorbereitung einfacher Mahlzeiten, Vorratskontrolle und Begleitung bei Einkäufen</w:t>
            </w:r>
          </w:p>
          <w:p w14:paraId="612BAA4D" w14:textId="77777777" w:rsidR="00542964" w:rsidRDefault="00542964">
            <w:pPr>
              <w:spacing w:after="20" w:line="240" w:lineRule="auto"/>
              <w:rPr>
                <w:b/>
                <w:color w:val="9C6B3F"/>
                <w:sz w:val="16"/>
              </w:rPr>
            </w:pPr>
          </w:p>
          <w:p w14:paraId="6C0FD14A" w14:textId="0E40A5F7" w:rsidR="00D46786" w:rsidRDefault="00000000">
            <w:pPr>
              <w:spacing w:after="20" w:line="240" w:lineRule="auto"/>
            </w:pPr>
            <w:r>
              <w:rPr>
                <w:b/>
                <w:color w:val="9C6B3F"/>
                <w:sz w:val="16"/>
              </w:rPr>
              <w:t>08/2016 – 12/2018</w:t>
            </w:r>
          </w:p>
          <w:p w14:paraId="35DCF626" w14:textId="77777777" w:rsidR="00D46786" w:rsidRDefault="00000000">
            <w:pPr>
              <w:spacing w:after="20" w:line="240" w:lineRule="auto"/>
            </w:pPr>
            <w:r>
              <w:rPr>
                <w:b/>
                <w:color w:val="222222"/>
              </w:rPr>
              <w:t>Mitarbeiterin Hauswirtschaft</w:t>
            </w:r>
          </w:p>
          <w:p w14:paraId="78DBE9CA" w14:textId="77777777" w:rsidR="00D46786" w:rsidRDefault="00000000">
            <w:pPr>
              <w:spacing w:after="40" w:line="240" w:lineRule="auto"/>
            </w:pPr>
            <w:r>
              <w:rPr>
                <w:color w:val="666666"/>
                <w:sz w:val="17"/>
              </w:rPr>
              <w:t>Hotel Alsterblick · Hamburg</w:t>
            </w:r>
          </w:p>
          <w:p w14:paraId="27A4F05B" w14:textId="77777777" w:rsidR="00D46786" w:rsidRDefault="00000000">
            <w:pPr>
              <w:spacing w:after="32" w:line="235" w:lineRule="auto"/>
            </w:pPr>
            <w:r>
              <w:rPr>
                <w:b/>
                <w:color w:val="222222"/>
                <w:sz w:val="16"/>
              </w:rPr>
              <w:t xml:space="preserve">• </w:t>
            </w:r>
            <w:r>
              <w:rPr>
                <w:color w:val="222222"/>
                <w:sz w:val="16"/>
              </w:rPr>
              <w:t>Reinigung und Vorbereitung von Gästezimmern, Aufenthaltsräumen und Sanitärbereichen</w:t>
            </w:r>
          </w:p>
          <w:p w14:paraId="7DA5A434" w14:textId="77777777" w:rsidR="00D46786" w:rsidRDefault="00000000">
            <w:pPr>
              <w:spacing w:after="32" w:line="235" w:lineRule="auto"/>
            </w:pPr>
            <w:r>
              <w:rPr>
                <w:b/>
                <w:color w:val="222222"/>
                <w:sz w:val="16"/>
              </w:rPr>
              <w:t xml:space="preserve">• </w:t>
            </w:r>
            <w:r>
              <w:rPr>
                <w:color w:val="222222"/>
                <w:sz w:val="16"/>
              </w:rPr>
              <w:t>Kontrolle von Sauberkeit, Verbrauchsmaterialien und Wäschebestand nach Hausstandard</w:t>
            </w:r>
          </w:p>
          <w:p w14:paraId="5699543A" w14:textId="77777777" w:rsidR="00D46786" w:rsidRDefault="00000000">
            <w:pPr>
              <w:spacing w:after="32" w:line="235" w:lineRule="auto"/>
              <w:rPr>
                <w:color w:val="222222"/>
                <w:sz w:val="16"/>
              </w:rPr>
            </w:pPr>
            <w:r>
              <w:rPr>
                <w:b/>
                <w:color w:val="222222"/>
                <w:sz w:val="16"/>
              </w:rPr>
              <w:t xml:space="preserve">• </w:t>
            </w:r>
            <w:r>
              <w:rPr>
                <w:color w:val="222222"/>
                <w:sz w:val="16"/>
              </w:rPr>
              <w:t>Zusammenarbeit mit Rezeption, Wäscherei und Hausdamenleitung</w:t>
            </w:r>
          </w:p>
          <w:p w14:paraId="2E7755E8" w14:textId="77777777" w:rsidR="00542964" w:rsidRDefault="00542964">
            <w:pPr>
              <w:spacing w:after="32" w:line="235" w:lineRule="auto"/>
            </w:pPr>
          </w:p>
          <w:p w14:paraId="585D834C" w14:textId="77777777" w:rsidR="00542964" w:rsidRDefault="00542964">
            <w:pPr>
              <w:spacing w:after="32" w:line="235" w:lineRule="auto"/>
            </w:pPr>
          </w:p>
          <w:p w14:paraId="5341204B" w14:textId="77777777" w:rsidR="00D46786" w:rsidRDefault="00000000">
            <w:pPr>
              <w:spacing w:before="100" w:after="60" w:line="240" w:lineRule="auto"/>
            </w:pPr>
            <w:r>
              <w:rPr>
                <w:b/>
                <w:color w:val="263126"/>
                <w:sz w:val="20"/>
              </w:rPr>
              <w:t>AUSBILDUNG</w:t>
            </w:r>
          </w:p>
          <w:p w14:paraId="0480B451" w14:textId="77777777" w:rsidR="00D46786" w:rsidRDefault="00000000">
            <w:pPr>
              <w:spacing w:after="20" w:line="240" w:lineRule="auto"/>
            </w:pPr>
            <w:r>
              <w:rPr>
                <w:b/>
                <w:color w:val="9C6B3F"/>
                <w:sz w:val="16"/>
              </w:rPr>
              <w:t>09/2013 – 07/2016</w:t>
            </w:r>
          </w:p>
          <w:p w14:paraId="58923D73" w14:textId="77777777" w:rsidR="00D46786" w:rsidRDefault="00000000">
            <w:pPr>
              <w:spacing w:after="20" w:line="240" w:lineRule="auto"/>
            </w:pPr>
            <w:r>
              <w:rPr>
                <w:b/>
                <w:color w:val="222222"/>
              </w:rPr>
              <w:t>Berufsausbildung: Hauswirtschafterin</w:t>
            </w:r>
          </w:p>
          <w:p w14:paraId="7D4C3D30" w14:textId="77777777" w:rsidR="00D46786" w:rsidRDefault="00000000">
            <w:pPr>
              <w:spacing w:after="40" w:line="240" w:lineRule="auto"/>
              <w:rPr>
                <w:color w:val="666666"/>
                <w:sz w:val="17"/>
              </w:rPr>
            </w:pPr>
            <w:r>
              <w:rPr>
                <w:color w:val="666666"/>
                <w:sz w:val="17"/>
              </w:rPr>
              <w:t>Berufliche Schule für Ernährung und Hauswirtschaft · Hamburg</w:t>
            </w:r>
          </w:p>
          <w:p w14:paraId="0AFD1431" w14:textId="77777777" w:rsidR="00542964" w:rsidRDefault="00542964">
            <w:pPr>
              <w:spacing w:after="40" w:line="240" w:lineRule="auto"/>
            </w:pPr>
          </w:p>
          <w:p w14:paraId="378F89BF" w14:textId="77777777" w:rsidR="00542964" w:rsidRDefault="00542964">
            <w:pPr>
              <w:spacing w:after="40" w:line="240" w:lineRule="auto"/>
            </w:pPr>
          </w:p>
          <w:p w14:paraId="70D46786" w14:textId="77777777" w:rsidR="00D46786" w:rsidRDefault="00000000">
            <w:pPr>
              <w:spacing w:before="80" w:after="60" w:line="240" w:lineRule="auto"/>
            </w:pPr>
            <w:r>
              <w:rPr>
                <w:b/>
                <w:color w:val="263126"/>
                <w:sz w:val="20"/>
              </w:rPr>
              <w:t>WEITERBILDUNGEN</w:t>
            </w:r>
          </w:p>
          <w:p w14:paraId="1F948115" w14:textId="77777777" w:rsidR="00D46786" w:rsidRDefault="00000000">
            <w:pPr>
              <w:spacing w:after="32" w:line="235" w:lineRule="auto"/>
            </w:pPr>
            <w:r>
              <w:rPr>
                <w:b/>
                <w:color w:val="222222"/>
                <w:sz w:val="16"/>
              </w:rPr>
              <w:t xml:space="preserve">• </w:t>
            </w:r>
            <w:r>
              <w:rPr>
                <w:color w:val="222222"/>
                <w:sz w:val="16"/>
              </w:rPr>
              <w:t>Hygiene im Haushalt: Reinigungspläne, Oberflächen und sichere Mittelanwendung</w:t>
            </w:r>
          </w:p>
          <w:p w14:paraId="1F28D0C8" w14:textId="77777777" w:rsidR="00D46786" w:rsidRDefault="00000000">
            <w:pPr>
              <w:spacing w:after="32" w:line="235" w:lineRule="auto"/>
            </w:pPr>
            <w:r>
              <w:rPr>
                <w:b/>
                <w:color w:val="222222"/>
                <w:sz w:val="16"/>
              </w:rPr>
              <w:t xml:space="preserve">• </w:t>
            </w:r>
            <w:r>
              <w:rPr>
                <w:color w:val="222222"/>
                <w:sz w:val="16"/>
              </w:rPr>
              <w:t>Erste-Hilfe-Kurs für Alltagssituationen</w:t>
            </w:r>
          </w:p>
          <w:p w14:paraId="7BDE4D70" w14:textId="77777777" w:rsidR="00D46786" w:rsidRDefault="00000000">
            <w:pPr>
              <w:spacing w:after="32" w:line="235" w:lineRule="auto"/>
              <w:rPr>
                <w:color w:val="222222"/>
                <w:sz w:val="16"/>
              </w:rPr>
            </w:pPr>
            <w:r>
              <w:rPr>
                <w:b/>
                <w:color w:val="222222"/>
                <w:sz w:val="16"/>
              </w:rPr>
              <w:t xml:space="preserve">• </w:t>
            </w:r>
            <w:r>
              <w:rPr>
                <w:color w:val="222222"/>
                <w:sz w:val="16"/>
              </w:rPr>
              <w:t>Umgang mit älteren Menschen im privaten Haushalt</w:t>
            </w:r>
          </w:p>
          <w:p w14:paraId="4E4C560B" w14:textId="77777777" w:rsidR="00542964" w:rsidRDefault="00542964">
            <w:pPr>
              <w:spacing w:after="32" w:line="235" w:lineRule="auto"/>
            </w:pPr>
          </w:p>
          <w:p w14:paraId="70026818" w14:textId="77777777" w:rsidR="00542964" w:rsidRDefault="00542964">
            <w:pPr>
              <w:spacing w:after="32" w:line="235" w:lineRule="auto"/>
            </w:pPr>
          </w:p>
          <w:p w14:paraId="1A4DB827" w14:textId="77777777" w:rsidR="00D46786" w:rsidRDefault="00000000">
            <w:pPr>
              <w:spacing w:before="80" w:after="60" w:line="240" w:lineRule="auto"/>
            </w:pPr>
            <w:r>
              <w:rPr>
                <w:b/>
                <w:color w:val="263126"/>
                <w:sz w:val="20"/>
              </w:rPr>
              <w:t>STÄRKEN</w:t>
            </w:r>
          </w:p>
          <w:p w14:paraId="329E6A63" w14:textId="77777777" w:rsidR="00D46786" w:rsidRDefault="00000000">
            <w:pPr>
              <w:spacing w:after="32" w:line="235" w:lineRule="auto"/>
            </w:pPr>
            <w:r>
              <w:rPr>
                <w:b/>
                <w:color w:val="222222"/>
                <w:sz w:val="16"/>
              </w:rPr>
              <w:t xml:space="preserve">• </w:t>
            </w:r>
            <w:r>
              <w:rPr>
                <w:color w:val="222222"/>
                <w:sz w:val="16"/>
              </w:rPr>
              <w:t>Hohe Zuverlässigkeit bei festen Terminen, Schlüsseldienst und wiederkehrenden Aufgaben</w:t>
            </w:r>
          </w:p>
          <w:p w14:paraId="026436FA" w14:textId="77777777" w:rsidR="00D46786" w:rsidRDefault="00000000">
            <w:pPr>
              <w:spacing w:after="32" w:line="235" w:lineRule="auto"/>
            </w:pPr>
            <w:r>
              <w:rPr>
                <w:b/>
                <w:color w:val="222222"/>
                <w:sz w:val="16"/>
              </w:rPr>
              <w:t xml:space="preserve">• </w:t>
            </w:r>
            <w:r>
              <w:rPr>
                <w:color w:val="222222"/>
                <w:sz w:val="16"/>
              </w:rPr>
              <w:t>Diskretion, freundliches Auftreten und respektvoller Umgang mit persönlichen Bereichen</w:t>
            </w:r>
          </w:p>
          <w:p w14:paraId="599DD495" w14:textId="77777777" w:rsidR="00D46786" w:rsidRDefault="00000000">
            <w:pPr>
              <w:spacing w:after="32" w:line="235" w:lineRule="auto"/>
              <w:rPr>
                <w:color w:val="222222"/>
                <w:sz w:val="16"/>
              </w:rPr>
            </w:pPr>
            <w:r>
              <w:rPr>
                <w:b/>
                <w:color w:val="222222"/>
                <w:sz w:val="16"/>
              </w:rPr>
              <w:t xml:space="preserve">• </w:t>
            </w:r>
            <w:r>
              <w:rPr>
                <w:color w:val="222222"/>
                <w:sz w:val="16"/>
              </w:rPr>
              <w:t>Strukturierte, selbstständige Arbeitsweise mit Blick für Details</w:t>
            </w:r>
          </w:p>
          <w:p w14:paraId="17425AB3" w14:textId="77777777" w:rsidR="00542964" w:rsidRDefault="00542964">
            <w:pPr>
              <w:spacing w:after="32" w:line="235" w:lineRule="auto"/>
            </w:pPr>
          </w:p>
          <w:p w14:paraId="344B53E6" w14:textId="77777777" w:rsidR="00542964" w:rsidRDefault="00542964">
            <w:pPr>
              <w:spacing w:after="32" w:line="235" w:lineRule="auto"/>
            </w:pPr>
          </w:p>
          <w:p w14:paraId="16F14814" w14:textId="77777777" w:rsidR="00D46786" w:rsidRDefault="00000000">
            <w:pPr>
              <w:spacing w:before="140" w:after="80" w:line="240" w:lineRule="auto"/>
            </w:pPr>
            <w:r>
              <w:rPr>
                <w:color w:val="666666"/>
                <w:sz w:val="17"/>
              </w:rPr>
              <w:t>Hamburg, 19.05.2026</w:t>
            </w:r>
          </w:p>
          <w:p w14:paraId="4166D99E" w14:textId="77777777" w:rsidR="00D46786" w:rsidRDefault="00000000">
            <w:pPr>
              <w:spacing w:after="0" w:line="240" w:lineRule="auto"/>
            </w:pPr>
            <w:r>
              <w:rPr>
                <w:b/>
                <w:color w:val="222222"/>
              </w:rPr>
              <w:t>Nadine Berger</w:t>
            </w:r>
          </w:p>
        </w:tc>
      </w:tr>
    </w:tbl>
    <w:p w14:paraId="12B65DB2" w14:textId="77777777" w:rsidR="004B68F7" w:rsidRDefault="004B68F7"/>
    <w:sectPr w:rsidR="004B68F7">
      <w:pgSz w:w="11909" w:h="16834"/>
      <w:pgMar w:top="595" w:right="652" w:bottom="595" w:left="6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20981761">
    <w:abstractNumId w:val="8"/>
  </w:num>
  <w:num w:numId="2" w16cid:durableId="1781142246">
    <w:abstractNumId w:val="6"/>
  </w:num>
  <w:num w:numId="3" w16cid:durableId="1404596691">
    <w:abstractNumId w:val="5"/>
  </w:num>
  <w:num w:numId="4" w16cid:durableId="874343697">
    <w:abstractNumId w:val="4"/>
  </w:num>
  <w:num w:numId="5" w16cid:durableId="162938602">
    <w:abstractNumId w:val="7"/>
  </w:num>
  <w:num w:numId="6" w16cid:durableId="2062050000">
    <w:abstractNumId w:val="3"/>
  </w:num>
  <w:num w:numId="7" w16cid:durableId="399134820">
    <w:abstractNumId w:val="2"/>
  </w:num>
  <w:num w:numId="8" w16cid:durableId="457917363">
    <w:abstractNumId w:val="1"/>
  </w:num>
  <w:num w:numId="9" w16cid:durableId="136540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075"/>
    <w:rsid w:val="0006063C"/>
    <w:rsid w:val="0015074B"/>
    <w:rsid w:val="0029639D"/>
    <w:rsid w:val="00326F90"/>
    <w:rsid w:val="004B68F7"/>
    <w:rsid w:val="00542964"/>
    <w:rsid w:val="00AA1D8D"/>
    <w:rsid w:val="00B47730"/>
    <w:rsid w:val="00CB0664"/>
    <w:rsid w:val="00D467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7827B"/>
  <w14:defaultImageDpi w14:val="300"/>
  <w15:docId w15:val="{0BBB2745-11D8-476C-85DD-E86F0489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Gastronomie Vorlage</dc:title>
  <dc:subject>Editierbare Word-Vorlage für Bewerbungen in der Gastronomie</dc:subject>
  <dc:creator/>
  <cp:keywords/>
  <dc:description>Fiktive Beispieldaten. Zum Ausfüllen und Anpassen.</dc:description>
  <cp:lastModifiedBy>Sergio Jiménez Canales</cp:lastModifiedBy>
  <cp:revision>3</cp:revision>
  <dcterms:created xsi:type="dcterms:W3CDTF">2013-12-23T23:15:00Z</dcterms:created>
  <dcterms:modified xsi:type="dcterms:W3CDTF">2026-05-19T10:54:00Z</dcterms:modified>
  <cp:category/>
</cp:coreProperties>
</file>