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tblLayout w:type="fixed"/>
        <w:tblLook w:val="04A0" w:firstRow="1" w:lastRow="0" w:firstColumn="1" w:lastColumn="0" w:noHBand="0" w:noVBand="1"/>
      </w:tblPr>
      <w:tblGrid>
        <w:gridCol w:w="2891"/>
        <w:gridCol w:w="7598"/>
      </w:tblGrid>
      <w:tr w:rsidR="005F5A9C" w14:paraId="3A4FA8EE" w14:textId="77777777" w:rsidTr="00B746D3">
        <w:trPr>
          <w:trHeight w:val="1462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173B4A"/>
            <w:tcMar>
              <w:top w:w="260" w:type="dxa"/>
              <w:left w:w="260" w:type="dxa"/>
              <w:bottom w:w="260" w:type="dxa"/>
              <w:right w:w="260" w:type="dxa"/>
            </w:tcMar>
          </w:tcPr>
          <w:p w14:paraId="5256535C" w14:textId="3150B6EA" w:rsidR="005F5A9C" w:rsidRDefault="005F5A9C"/>
          <w:tbl>
            <w:tblPr>
              <w:tblW w:w="2381" w:type="dxa"/>
              <w:tblLayout w:type="fixed"/>
              <w:tblLook w:val="04A0" w:firstRow="1" w:lastRow="0" w:firstColumn="1" w:lastColumn="0" w:noHBand="0" w:noVBand="1"/>
            </w:tblPr>
            <w:tblGrid>
              <w:gridCol w:w="2381"/>
            </w:tblGrid>
            <w:tr w:rsidR="005F5A9C" w14:paraId="35F01EEB" w14:textId="77777777">
              <w:tc>
                <w:tcPr>
                  <w:tcW w:w="2381" w:type="dxa"/>
                  <w:tcBorders>
                    <w:top w:val="single" w:sz="6" w:space="0" w:color="A7C5C2"/>
                    <w:left w:val="single" w:sz="6" w:space="0" w:color="A7C5C2"/>
                    <w:bottom w:val="single" w:sz="6" w:space="0" w:color="A7C5C2"/>
                    <w:right w:val="single" w:sz="6" w:space="0" w:color="A7C5C2"/>
                  </w:tcBorders>
                  <w:shd w:val="clear" w:color="auto" w:fill="E8F0F0"/>
                  <w:tcMar>
                    <w:top w:w="420" w:type="dxa"/>
                    <w:left w:w="80" w:type="dxa"/>
                    <w:bottom w:w="420" w:type="dxa"/>
                    <w:right w:w="80" w:type="dxa"/>
                  </w:tcMar>
                </w:tcPr>
                <w:p w14:paraId="706C66CC" w14:textId="189E9751" w:rsidR="005F5A9C" w:rsidRDefault="00B746D3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2DA8C681" wp14:editId="7433DBA8">
                        <wp:simplePos x="0" y="0"/>
                        <wp:positionH relativeFrom="column">
                          <wp:posOffset>69850</wp:posOffset>
                        </wp:positionH>
                        <wp:positionV relativeFrom="paragraph">
                          <wp:posOffset>-212725</wp:posOffset>
                        </wp:positionV>
                        <wp:extent cx="1282435" cy="1247775"/>
                        <wp:effectExtent l="0" t="0" r="0" b="0"/>
                        <wp:wrapNone/>
                        <wp:docPr id="148829368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967" cy="1249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39941B5" w14:textId="77777777" w:rsidR="00B746D3" w:rsidRDefault="00B746D3">
                  <w:pPr>
                    <w:spacing w:after="0" w:line="240" w:lineRule="auto"/>
                    <w:jc w:val="center"/>
                  </w:pPr>
                </w:p>
                <w:p w14:paraId="32349142" w14:textId="77777777" w:rsidR="00B746D3" w:rsidRDefault="00B746D3">
                  <w:pPr>
                    <w:spacing w:after="0" w:line="240" w:lineRule="auto"/>
                    <w:jc w:val="center"/>
                  </w:pPr>
                </w:p>
                <w:p w14:paraId="3A401793" w14:textId="77777777" w:rsidR="00B746D3" w:rsidRDefault="00B746D3">
                  <w:pPr>
                    <w:spacing w:after="0" w:line="240" w:lineRule="auto"/>
                    <w:jc w:val="center"/>
                  </w:pPr>
                </w:p>
                <w:p w14:paraId="59FF0D7F" w14:textId="77777777" w:rsidR="00B746D3" w:rsidRDefault="00B746D3">
                  <w:pPr>
                    <w:spacing w:after="0" w:line="240" w:lineRule="auto"/>
                    <w:jc w:val="center"/>
                  </w:pPr>
                </w:p>
                <w:p w14:paraId="54C8C9BC" w14:textId="2524339F" w:rsidR="00B746D3" w:rsidRDefault="00B746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7DEED3E" w14:textId="4C331B57" w:rsidR="005F5A9C" w:rsidRDefault="005F5A9C"/>
          <w:p w14:paraId="1E40557E" w14:textId="77777777" w:rsidR="005F5A9C" w:rsidRDefault="00000000">
            <w:pPr>
              <w:spacing w:before="200" w:after="0" w:line="240" w:lineRule="auto"/>
            </w:pPr>
            <w:sdt>
              <w:sdtPr>
                <w:alias w:val="NAME"/>
                <w:tag w:val="NAME"/>
                <w:id w:val="-414632668"/>
                <w:text/>
              </w:sdtPr>
              <w:sdtContent>
                <w:r>
                  <w:rPr>
                    <w:b/>
                    <w:color w:val="FFFFFF"/>
                    <w:sz w:val="32"/>
                  </w:rPr>
                  <w:t>Anna Schneider</w:t>
                </w:r>
              </w:sdtContent>
            </w:sdt>
          </w:p>
          <w:p w14:paraId="251C80D1" w14:textId="77777777" w:rsidR="005F5A9C" w:rsidRDefault="00000000">
            <w:pPr>
              <w:spacing w:after="160" w:line="240" w:lineRule="auto"/>
            </w:pPr>
            <w:sdt>
              <w:sdtPr>
                <w:alias w:val="JOBTITLE"/>
                <w:tag w:val="JOBTITLE"/>
                <w:id w:val="-159391245"/>
                <w:text/>
              </w:sdtPr>
              <w:sdtContent>
                <w:r>
                  <w:rPr>
                    <w:color w:val="C6ECE8"/>
                    <w:sz w:val="19"/>
                  </w:rPr>
                  <w:t>Gesundheits- und Krankenpflegerin</w:t>
                </w:r>
              </w:sdtContent>
            </w:sdt>
          </w:p>
          <w:p w14:paraId="518694B0" w14:textId="77777777" w:rsidR="005F5A9C" w:rsidRDefault="00000000">
            <w:pPr>
              <w:spacing w:before="160" w:after="60" w:line="240" w:lineRule="auto"/>
            </w:pPr>
            <w:r>
              <w:rPr>
                <w:b/>
                <w:color w:val="F2DFAE"/>
                <w:sz w:val="17"/>
              </w:rPr>
              <w:t>KONTAKT</w:t>
            </w:r>
          </w:p>
          <w:p w14:paraId="3302F7B5" w14:textId="77777777" w:rsidR="005F5A9C" w:rsidRDefault="00000000">
            <w:pPr>
              <w:spacing w:after="60" w:line="240" w:lineRule="auto"/>
            </w:pPr>
            <w:r>
              <w:rPr>
                <w:b/>
                <w:color w:val="E6EEEE"/>
                <w:sz w:val="15"/>
              </w:rPr>
              <w:t>Adresse</w:t>
            </w:r>
            <w:r>
              <w:rPr>
                <w:b/>
                <w:color w:val="E6EEEE"/>
                <w:sz w:val="15"/>
              </w:rPr>
              <w:br/>
            </w:r>
            <w:sdt>
              <w:sdtPr>
                <w:alias w:val="ADDRESS"/>
                <w:tag w:val="ADDRESS"/>
                <w:id w:val="-2046832042"/>
                <w:text/>
              </w:sdtPr>
              <w:sdtContent>
                <w:r>
                  <w:rPr>
                    <w:color w:val="FFFFFF"/>
                  </w:rPr>
                  <w:t>Musterstraße 18, 10115 Berlin</w:t>
                </w:r>
              </w:sdtContent>
            </w:sdt>
          </w:p>
          <w:p w14:paraId="13E5B771" w14:textId="77777777" w:rsidR="005F5A9C" w:rsidRDefault="00000000">
            <w:pPr>
              <w:spacing w:after="60" w:line="240" w:lineRule="auto"/>
            </w:pPr>
            <w:r>
              <w:rPr>
                <w:b/>
                <w:color w:val="E6EEEE"/>
                <w:sz w:val="15"/>
              </w:rPr>
              <w:t>Telefon</w:t>
            </w:r>
            <w:r>
              <w:rPr>
                <w:b/>
                <w:color w:val="E6EEEE"/>
                <w:sz w:val="15"/>
              </w:rPr>
              <w:br/>
            </w:r>
            <w:sdt>
              <w:sdtPr>
                <w:alias w:val="PHONE"/>
                <w:tag w:val="PHONE"/>
                <w:id w:val="-1727071085"/>
                <w:text/>
              </w:sdtPr>
              <w:sdtContent>
                <w:r>
                  <w:rPr>
                    <w:color w:val="FFFFFF"/>
                  </w:rPr>
                  <w:t>+49 176 12345678</w:t>
                </w:r>
              </w:sdtContent>
            </w:sdt>
          </w:p>
          <w:p w14:paraId="6EBB37F9" w14:textId="77777777" w:rsidR="005F5A9C" w:rsidRDefault="00000000">
            <w:pPr>
              <w:spacing w:after="60" w:line="240" w:lineRule="auto"/>
            </w:pPr>
            <w:r>
              <w:rPr>
                <w:b/>
                <w:color w:val="E6EEEE"/>
                <w:sz w:val="15"/>
              </w:rPr>
              <w:t>E-Mail</w:t>
            </w:r>
            <w:r>
              <w:rPr>
                <w:b/>
                <w:color w:val="E6EEEE"/>
                <w:sz w:val="15"/>
              </w:rPr>
              <w:br/>
            </w:r>
            <w:sdt>
              <w:sdtPr>
                <w:alias w:val="EMAIL"/>
                <w:tag w:val="EMAIL"/>
                <w:id w:val="336047204"/>
                <w:text/>
              </w:sdtPr>
              <w:sdtContent>
                <w:r>
                  <w:rPr>
                    <w:color w:val="FFFFFF"/>
                  </w:rPr>
                  <w:t>anna.schneider@example.de</w:t>
                </w:r>
              </w:sdtContent>
            </w:sdt>
          </w:p>
          <w:p w14:paraId="1F5F4811" w14:textId="77777777" w:rsidR="005F5A9C" w:rsidRDefault="00000000">
            <w:pPr>
              <w:spacing w:after="60" w:line="240" w:lineRule="auto"/>
            </w:pPr>
            <w:r>
              <w:rPr>
                <w:b/>
                <w:color w:val="E6EEEE"/>
                <w:sz w:val="15"/>
              </w:rPr>
              <w:t>LinkedIn / Xing</w:t>
            </w:r>
            <w:r>
              <w:rPr>
                <w:b/>
                <w:color w:val="E6EEEE"/>
                <w:sz w:val="15"/>
              </w:rPr>
              <w:br/>
            </w:r>
            <w:sdt>
              <w:sdtPr>
                <w:alias w:val="LINKEDIN"/>
                <w:tag w:val="LINKEDIN"/>
                <w:id w:val="-893110552"/>
                <w:text/>
              </w:sdtPr>
              <w:sdtContent>
                <w:r>
                  <w:rPr>
                    <w:color w:val="FFFFFF"/>
                  </w:rPr>
                  <w:t>linkedin.com/in/anna-schneider-pflege</w:t>
                </w:r>
              </w:sdtContent>
            </w:sdt>
          </w:p>
          <w:p w14:paraId="255C6A5A" w14:textId="77777777" w:rsidR="005F5A9C" w:rsidRDefault="00000000">
            <w:pPr>
              <w:spacing w:before="160" w:after="60" w:line="240" w:lineRule="auto"/>
            </w:pPr>
            <w:r>
              <w:rPr>
                <w:b/>
                <w:color w:val="F2DFAE"/>
                <w:sz w:val="17"/>
              </w:rPr>
              <w:t>PERSÖNLICHE DATEN</w:t>
            </w:r>
          </w:p>
          <w:p w14:paraId="6568BEAF" w14:textId="77777777" w:rsidR="005F5A9C" w:rsidRDefault="00000000">
            <w:pPr>
              <w:spacing w:after="60" w:line="240" w:lineRule="auto"/>
            </w:pPr>
            <w:r>
              <w:rPr>
                <w:b/>
                <w:color w:val="E6EEEE"/>
                <w:sz w:val="15"/>
              </w:rPr>
              <w:t>Geburtsdatum / -ort</w:t>
            </w:r>
            <w:r>
              <w:rPr>
                <w:b/>
                <w:color w:val="E6EEEE"/>
                <w:sz w:val="15"/>
              </w:rPr>
              <w:br/>
            </w:r>
            <w:sdt>
              <w:sdtPr>
                <w:alias w:val="BIRTH"/>
                <w:tag w:val="BIRTH"/>
                <w:id w:val="-1581215302"/>
                <w:text/>
              </w:sdtPr>
              <w:sdtContent>
                <w:r>
                  <w:rPr>
                    <w:color w:val="FFFFFF"/>
                  </w:rPr>
                  <w:t>14.03.1994 in Leipzig</w:t>
                </w:r>
              </w:sdtContent>
            </w:sdt>
          </w:p>
          <w:p w14:paraId="7E681E0E" w14:textId="77777777" w:rsidR="005F5A9C" w:rsidRDefault="00000000">
            <w:pPr>
              <w:spacing w:after="60" w:line="240" w:lineRule="auto"/>
            </w:pPr>
            <w:r>
              <w:rPr>
                <w:b/>
                <w:color w:val="E6EEEE"/>
                <w:sz w:val="15"/>
              </w:rPr>
              <w:t>Staatsangehörigkeit</w:t>
            </w:r>
            <w:r>
              <w:rPr>
                <w:b/>
                <w:color w:val="E6EEEE"/>
                <w:sz w:val="15"/>
              </w:rPr>
              <w:br/>
            </w:r>
            <w:sdt>
              <w:sdtPr>
                <w:alias w:val="NATIONALITY"/>
                <w:tag w:val="NATIONALITY"/>
                <w:id w:val="-437056786"/>
                <w:text/>
              </w:sdtPr>
              <w:sdtContent>
                <w:r>
                  <w:rPr>
                    <w:color w:val="FFFFFF"/>
                  </w:rPr>
                  <w:t>deutsch</w:t>
                </w:r>
              </w:sdtContent>
            </w:sdt>
          </w:p>
          <w:p w14:paraId="7B560128" w14:textId="77777777" w:rsidR="005F5A9C" w:rsidRDefault="00000000">
            <w:pPr>
              <w:spacing w:after="60" w:line="240" w:lineRule="auto"/>
            </w:pPr>
            <w:r>
              <w:rPr>
                <w:b/>
                <w:color w:val="E6EEEE"/>
                <w:sz w:val="15"/>
              </w:rPr>
              <w:t>Führerschein</w:t>
            </w:r>
            <w:r>
              <w:rPr>
                <w:b/>
                <w:color w:val="E6EEEE"/>
                <w:sz w:val="15"/>
              </w:rPr>
              <w:br/>
            </w:r>
            <w:sdt>
              <w:sdtPr>
                <w:alias w:val="LICENSE"/>
                <w:tag w:val="LICENSE"/>
                <w:id w:val="-1832438473"/>
                <w:text/>
              </w:sdtPr>
              <w:sdtContent>
                <w:r>
                  <w:rPr>
                    <w:color w:val="FFFFFF"/>
                  </w:rPr>
                  <w:t>Klasse B</w:t>
                </w:r>
              </w:sdtContent>
            </w:sdt>
          </w:p>
          <w:p w14:paraId="2D776853" w14:textId="77777777" w:rsidR="005F5A9C" w:rsidRDefault="00000000">
            <w:pPr>
              <w:spacing w:before="160" w:after="60" w:line="240" w:lineRule="auto"/>
            </w:pPr>
            <w:r>
              <w:rPr>
                <w:b/>
                <w:color w:val="F2DFAE"/>
                <w:sz w:val="17"/>
              </w:rPr>
              <w:t>KERNKOMPETENZEN</w:t>
            </w:r>
          </w:p>
          <w:p w14:paraId="58E9F751" w14:textId="77777777" w:rsidR="005F5A9C" w:rsidRDefault="00000000">
            <w:pPr>
              <w:spacing w:after="24" w:line="240" w:lineRule="auto"/>
              <w:ind w:left="102" w:hanging="102"/>
            </w:pPr>
            <w:r>
              <w:rPr>
                <w:color w:val="F2DFAE"/>
                <w:sz w:val="17"/>
              </w:rPr>
              <w:t xml:space="preserve">• </w:t>
            </w:r>
            <w:r>
              <w:rPr>
                <w:color w:val="FFFFFF"/>
                <w:sz w:val="16"/>
              </w:rPr>
              <w:t>Stationäre Patientenversorgung</w:t>
            </w:r>
          </w:p>
          <w:p w14:paraId="22C1BCFD" w14:textId="77777777" w:rsidR="005F5A9C" w:rsidRDefault="00000000">
            <w:pPr>
              <w:spacing w:after="24" w:line="240" w:lineRule="auto"/>
              <w:ind w:left="102" w:hanging="102"/>
            </w:pPr>
            <w:r>
              <w:rPr>
                <w:color w:val="F2DFAE"/>
                <w:sz w:val="17"/>
              </w:rPr>
              <w:t xml:space="preserve">• </w:t>
            </w:r>
            <w:r>
              <w:rPr>
                <w:color w:val="FFFFFF"/>
                <w:sz w:val="16"/>
              </w:rPr>
              <w:t>Wundversorgung &amp; Verbandswechsel</w:t>
            </w:r>
          </w:p>
          <w:p w14:paraId="7D7BF239" w14:textId="77777777" w:rsidR="005F5A9C" w:rsidRDefault="00000000">
            <w:pPr>
              <w:spacing w:after="24" w:line="240" w:lineRule="auto"/>
              <w:ind w:left="102" w:hanging="102"/>
            </w:pPr>
            <w:r>
              <w:rPr>
                <w:color w:val="F2DFAE"/>
                <w:sz w:val="17"/>
              </w:rPr>
              <w:t xml:space="preserve">• </w:t>
            </w:r>
            <w:r>
              <w:rPr>
                <w:color w:val="FFFFFF"/>
                <w:sz w:val="16"/>
              </w:rPr>
              <w:t>Medikamentengabe nach Anordnung</w:t>
            </w:r>
          </w:p>
          <w:p w14:paraId="17087D61" w14:textId="77777777" w:rsidR="005F5A9C" w:rsidRDefault="00000000">
            <w:pPr>
              <w:spacing w:after="24" w:line="240" w:lineRule="auto"/>
              <w:ind w:left="102" w:hanging="102"/>
            </w:pPr>
            <w:r>
              <w:rPr>
                <w:color w:val="F2DFAE"/>
                <w:sz w:val="17"/>
              </w:rPr>
              <w:t xml:space="preserve">• </w:t>
            </w:r>
            <w:r>
              <w:rPr>
                <w:color w:val="FFFFFF"/>
                <w:sz w:val="16"/>
              </w:rPr>
              <w:t>Hygiene- und Infektionsschutz</w:t>
            </w:r>
          </w:p>
          <w:p w14:paraId="3BBEB1B4" w14:textId="77777777" w:rsidR="005F5A9C" w:rsidRDefault="00000000">
            <w:pPr>
              <w:spacing w:after="24" w:line="240" w:lineRule="auto"/>
              <w:ind w:left="102" w:hanging="102"/>
            </w:pPr>
            <w:r>
              <w:rPr>
                <w:color w:val="F2DFAE"/>
                <w:sz w:val="17"/>
              </w:rPr>
              <w:t xml:space="preserve">• </w:t>
            </w:r>
            <w:r>
              <w:rPr>
                <w:color w:val="FFFFFF"/>
                <w:sz w:val="16"/>
              </w:rPr>
              <w:t>Angehörigenkommunikation</w:t>
            </w:r>
          </w:p>
          <w:p w14:paraId="1DB41A76" w14:textId="77777777" w:rsidR="005F5A9C" w:rsidRDefault="00000000">
            <w:pPr>
              <w:spacing w:after="24" w:line="240" w:lineRule="auto"/>
              <w:ind w:left="102" w:hanging="102"/>
            </w:pPr>
            <w:r>
              <w:rPr>
                <w:color w:val="F2DFAE"/>
                <w:sz w:val="17"/>
              </w:rPr>
              <w:t xml:space="preserve">• </w:t>
            </w:r>
            <w:r>
              <w:rPr>
                <w:color w:val="FFFFFF"/>
                <w:sz w:val="16"/>
              </w:rPr>
              <w:t>Früh-, Spät- und Nachtdienst</w:t>
            </w:r>
          </w:p>
          <w:p w14:paraId="2167F311" w14:textId="77777777" w:rsidR="005F5A9C" w:rsidRDefault="00000000">
            <w:pPr>
              <w:spacing w:before="160" w:after="60" w:line="240" w:lineRule="auto"/>
            </w:pPr>
            <w:r>
              <w:rPr>
                <w:b/>
                <w:color w:val="F2DFAE"/>
                <w:sz w:val="17"/>
              </w:rPr>
              <w:t>SPRACHEN</w:t>
            </w:r>
          </w:p>
          <w:p w14:paraId="2BE4909E" w14:textId="77777777" w:rsidR="005F5A9C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>Deutsch: Muttersprache</w:t>
            </w:r>
          </w:p>
          <w:p w14:paraId="7A8CD523" w14:textId="77777777" w:rsidR="005F5A9C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>Englisch: B2</w:t>
            </w:r>
          </w:p>
          <w:p w14:paraId="07D99475" w14:textId="77777777" w:rsidR="005F5A9C" w:rsidRDefault="00000000">
            <w:pPr>
              <w:spacing w:after="30" w:line="240" w:lineRule="auto"/>
            </w:pPr>
            <w:r>
              <w:rPr>
                <w:color w:val="FFFFFF"/>
                <w:sz w:val="16"/>
              </w:rPr>
              <w:t>Spanisch: A2</w:t>
            </w:r>
          </w:p>
          <w:p w14:paraId="4120FFFB" w14:textId="77777777" w:rsidR="005F5A9C" w:rsidRDefault="00000000">
            <w:pPr>
              <w:spacing w:before="160" w:after="60" w:line="240" w:lineRule="auto"/>
            </w:pPr>
            <w:r>
              <w:rPr>
                <w:b/>
                <w:color w:val="F2DFAE"/>
                <w:sz w:val="17"/>
              </w:rPr>
              <w:t>DOKUMENTATION</w:t>
            </w:r>
          </w:p>
          <w:p w14:paraId="2A0911DB" w14:textId="77777777" w:rsidR="005F5A9C" w:rsidRDefault="00000000">
            <w:pPr>
              <w:spacing w:after="24" w:line="240" w:lineRule="auto"/>
            </w:pPr>
            <w:r>
              <w:rPr>
                <w:color w:val="FFFFFF"/>
                <w:sz w:val="16"/>
              </w:rPr>
              <w:t>ORBIS</w:t>
            </w:r>
          </w:p>
          <w:p w14:paraId="38FED7F3" w14:textId="77777777" w:rsidR="005F5A9C" w:rsidRDefault="00000000">
            <w:pPr>
              <w:spacing w:after="24" w:line="240" w:lineRule="auto"/>
            </w:pPr>
            <w:r>
              <w:rPr>
                <w:color w:val="FFFFFF"/>
                <w:sz w:val="16"/>
              </w:rPr>
              <w:t>SAP IS-H</w:t>
            </w:r>
          </w:p>
          <w:p w14:paraId="23AF5381" w14:textId="77777777" w:rsidR="005F5A9C" w:rsidRDefault="00000000">
            <w:pPr>
              <w:spacing w:after="24" w:line="240" w:lineRule="auto"/>
            </w:pPr>
            <w:r>
              <w:rPr>
                <w:color w:val="FFFFFF"/>
                <w:sz w:val="16"/>
              </w:rPr>
              <w:t>DAN Pflege</w:t>
            </w:r>
          </w:p>
          <w:p w14:paraId="1823479E" w14:textId="77777777" w:rsidR="005F5A9C" w:rsidRDefault="00000000">
            <w:pPr>
              <w:spacing w:after="24" w:line="240" w:lineRule="auto"/>
            </w:pPr>
            <w:r>
              <w:rPr>
                <w:color w:val="FFFFFF"/>
                <w:sz w:val="16"/>
              </w:rPr>
              <w:t>MS Office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0" w:type="dxa"/>
              <w:left w:w="260" w:type="dxa"/>
              <w:bottom w:w="220" w:type="dxa"/>
              <w:right w:w="80" w:type="dxa"/>
            </w:tcMar>
          </w:tcPr>
          <w:p w14:paraId="1C7F4461" w14:textId="77777777" w:rsidR="005F5A9C" w:rsidRDefault="00000000">
            <w:pPr>
              <w:spacing w:after="0" w:line="240" w:lineRule="auto"/>
            </w:pPr>
            <w:r>
              <w:rPr>
                <w:b/>
                <w:color w:val="173B4A"/>
                <w:sz w:val="42"/>
              </w:rPr>
              <w:t>LEBENSLAUF</w:t>
            </w:r>
          </w:p>
          <w:p w14:paraId="596EF7C2" w14:textId="4ECBEEDC" w:rsidR="005F5A9C" w:rsidRDefault="00000000">
            <w:pPr>
              <w:spacing w:after="100" w:line="240" w:lineRule="auto"/>
            </w:pPr>
            <w:r>
              <w:rPr>
                <w:b/>
                <w:color w:val="2F8F8A"/>
                <w:sz w:val="19"/>
              </w:rPr>
              <w:t>Krankenschwester Vorlage | Pflegefachkraft</w:t>
            </w:r>
          </w:p>
          <w:p w14:paraId="1123A200" w14:textId="77777777" w:rsidR="005F5A9C" w:rsidRDefault="00000000">
            <w:pPr>
              <w:pBdr>
                <w:bottom w:val="single" w:sz="6" w:space="3" w:color="2F8F8A"/>
              </w:pBdr>
              <w:spacing w:before="160" w:after="80" w:line="240" w:lineRule="auto"/>
            </w:pPr>
            <w:r>
              <w:rPr>
                <w:b/>
                <w:color w:val="173B4A"/>
                <w:sz w:val="21"/>
              </w:rPr>
              <w:t>KURZPROFIL</w:t>
            </w:r>
          </w:p>
          <w:p w14:paraId="1F0A8948" w14:textId="77777777" w:rsidR="005F5A9C" w:rsidRDefault="00000000">
            <w:pPr>
              <w:spacing w:after="100" w:line="254" w:lineRule="auto"/>
            </w:pPr>
            <w:sdt>
              <w:sdtPr>
                <w:alias w:val="PROFILE"/>
                <w:tag w:val="PROFILE"/>
                <w:id w:val="-901361903"/>
                <w:text/>
              </w:sdtPr>
              <w:sdtContent>
                <w:r>
                  <w:t>Engagierte Krankenschwester mit über 6 Jahren Erfahrung in der stationären Patientenversorgung. Schwerpunkte liegen in Innerer Medizin, Wundversorgung, Medikamentenmanagement und digitaler Pflegedokumentation. Ruhige, empathische Arbeitsweise, belastbar im Schichtdienst und sicher in der interdisziplinären Zusammenarbeit.</w:t>
                </w:r>
              </w:sdtContent>
            </w:sdt>
          </w:p>
          <w:p w14:paraId="72415A3B" w14:textId="77777777" w:rsidR="005F5A9C" w:rsidRDefault="00000000">
            <w:pPr>
              <w:pBdr>
                <w:bottom w:val="single" w:sz="6" w:space="3" w:color="2F8F8A"/>
              </w:pBdr>
              <w:spacing w:before="160" w:after="80" w:line="240" w:lineRule="auto"/>
            </w:pPr>
            <w:r>
              <w:rPr>
                <w:b/>
                <w:color w:val="173B4A"/>
                <w:sz w:val="21"/>
              </w:rPr>
              <w:t>BERUFSERFAHRUNG</w:t>
            </w:r>
          </w:p>
          <w:tbl>
            <w:tblPr>
              <w:tblW w:w="7144" w:type="dxa"/>
              <w:tblLayout w:type="fixed"/>
              <w:tblLook w:val="04A0" w:firstRow="1" w:lastRow="0" w:firstColumn="1" w:lastColumn="0" w:noHBand="0" w:noVBand="1"/>
            </w:tblPr>
            <w:tblGrid>
              <w:gridCol w:w="1332"/>
              <w:gridCol w:w="5812"/>
            </w:tblGrid>
            <w:tr w:rsidR="005F5A9C" w14:paraId="1703DEC8" w14:textId="77777777"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2F89C9" w14:textId="349E6B6F" w:rsidR="005F5A9C" w:rsidRDefault="00000000">
                  <w:pPr>
                    <w:spacing w:after="0" w:line="240" w:lineRule="auto"/>
                  </w:pPr>
                  <w:sdt>
                    <w:sdtPr>
                      <w:alias w:val="JOB1_PERIOD"/>
                      <w:tag w:val="JOB1_PERIOD"/>
                      <w:id w:val="-1611425803"/>
                      <w:text/>
                    </w:sdtPr>
                    <w:sdtContent>
                      <w:r>
                        <w:rPr>
                          <w:b/>
                          <w:color w:val="5F6B73"/>
                          <w:sz w:val="17"/>
                        </w:rPr>
                        <w:t>07/2021 – heute</w:t>
                      </w:r>
                    </w:sdtContent>
                  </w:sdt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C5C3B4" w14:textId="086EAAE4" w:rsidR="005F5A9C" w:rsidRDefault="00000000">
                  <w:pPr>
                    <w:spacing w:after="20" w:line="240" w:lineRule="auto"/>
                  </w:pPr>
                  <w:sdt>
                    <w:sdtPr>
                      <w:alias w:val="JOB1_TITLE"/>
                      <w:tag w:val="JOB1_TITLE"/>
                      <w:id w:val="83806052"/>
                      <w:text/>
                    </w:sdtPr>
                    <w:sdtContent>
                      <w:r>
                        <w:rPr>
                          <w:b/>
                          <w:color w:val="173B4A"/>
                        </w:rPr>
                        <w:t>Gesundheits- und Krankenpflegerin</w:t>
                      </w:r>
                    </w:sdtContent>
                  </w:sdt>
                </w:p>
                <w:p w14:paraId="1FF1A882" w14:textId="77777777" w:rsidR="005F5A9C" w:rsidRDefault="00000000">
                  <w:pPr>
                    <w:spacing w:after="40" w:line="240" w:lineRule="auto"/>
                  </w:pPr>
                  <w:sdt>
                    <w:sdtPr>
                      <w:alias w:val="JOB1_EMPLOYER"/>
                      <w:tag w:val="JOB1_EMPLOYER"/>
                      <w:id w:val="-1192382409"/>
                      <w:text/>
                    </w:sdtPr>
                    <w:sdtContent>
                      <w:r>
                        <w:rPr>
                          <w:i/>
                          <w:color w:val="5F6B73"/>
                          <w:sz w:val="17"/>
                        </w:rPr>
                        <w:t>Klinik am Park Berlin, Station Innere Medizin</w:t>
                      </w:r>
                    </w:sdtContent>
                  </w:sdt>
                </w:p>
                <w:p w14:paraId="14DA4E15" w14:textId="77777777" w:rsidR="005F5A9C" w:rsidRDefault="00000000">
                  <w:pPr>
                    <w:spacing w:after="0" w:line="240" w:lineRule="auto"/>
                    <w:ind w:left="198" w:hanging="102"/>
                  </w:pPr>
                  <w:r>
                    <w:rPr>
                      <w:color w:val="2F8F8A"/>
                      <w:sz w:val="17"/>
                    </w:rPr>
                    <w:t xml:space="preserve">• </w:t>
                  </w:r>
                  <w:r>
                    <w:rPr>
                      <w:sz w:val="17"/>
                    </w:rPr>
                    <w:t>Grund- und Behandlungspflege auf einer internistischen Station mit 34 Betten</w:t>
                  </w:r>
                </w:p>
                <w:p w14:paraId="15F240B7" w14:textId="77777777" w:rsidR="005F5A9C" w:rsidRDefault="00000000">
                  <w:pPr>
                    <w:spacing w:after="0" w:line="240" w:lineRule="auto"/>
                    <w:ind w:left="198" w:hanging="102"/>
                  </w:pPr>
                  <w:r>
                    <w:rPr>
                      <w:color w:val="2F8F8A"/>
                      <w:sz w:val="17"/>
                    </w:rPr>
                    <w:t xml:space="preserve">• </w:t>
                  </w:r>
                  <w:r>
                    <w:rPr>
                      <w:sz w:val="17"/>
                    </w:rPr>
                    <w:t>Vorbereitung, Verabreichung und Dokumentation von Medikamenten nach ärztlicher Anordnung</w:t>
                  </w:r>
                </w:p>
                <w:p w14:paraId="09A97218" w14:textId="77777777" w:rsidR="005F5A9C" w:rsidRDefault="00000000">
                  <w:pPr>
                    <w:spacing w:after="0" w:line="240" w:lineRule="auto"/>
                    <w:ind w:left="198" w:hanging="102"/>
                  </w:pPr>
                  <w:r>
                    <w:rPr>
                      <w:color w:val="2F8F8A"/>
                      <w:sz w:val="17"/>
                    </w:rPr>
                    <w:t xml:space="preserve">• </w:t>
                  </w:r>
                  <w:r>
                    <w:rPr>
                      <w:sz w:val="17"/>
                    </w:rPr>
                    <w:t>Vitalzeichenkontrolle, Wundversorgung, Mobilisation und prä-/postoperative Betreuung</w:t>
                  </w:r>
                </w:p>
                <w:p w14:paraId="448AAC61" w14:textId="77777777" w:rsidR="005F5A9C" w:rsidRDefault="00000000">
                  <w:pPr>
                    <w:spacing w:after="0" w:line="240" w:lineRule="auto"/>
                    <w:ind w:left="198" w:hanging="102"/>
                  </w:pPr>
                  <w:r>
                    <w:rPr>
                      <w:color w:val="2F8F8A"/>
                      <w:sz w:val="17"/>
                    </w:rPr>
                    <w:t xml:space="preserve">• </w:t>
                  </w:r>
                  <w:r>
                    <w:rPr>
                      <w:sz w:val="17"/>
                    </w:rPr>
                    <w:t>Digitale Pflegedokumentation in ORBIS sowie strukturierte Übergaben im Schichtdienst</w:t>
                  </w:r>
                </w:p>
              </w:tc>
            </w:tr>
          </w:tbl>
          <w:p w14:paraId="0A865475" w14:textId="77777777" w:rsidR="005F5A9C" w:rsidRDefault="005F5A9C"/>
          <w:p w14:paraId="5E62D003" w14:textId="77777777" w:rsidR="005F5A9C" w:rsidRDefault="005F5A9C">
            <w:pPr>
              <w:spacing w:before="20" w:after="20" w:line="240" w:lineRule="auto"/>
            </w:pPr>
          </w:p>
          <w:tbl>
            <w:tblPr>
              <w:tblW w:w="7144" w:type="dxa"/>
              <w:tblLayout w:type="fixed"/>
              <w:tblLook w:val="04A0" w:firstRow="1" w:lastRow="0" w:firstColumn="1" w:lastColumn="0" w:noHBand="0" w:noVBand="1"/>
            </w:tblPr>
            <w:tblGrid>
              <w:gridCol w:w="1332"/>
              <w:gridCol w:w="5812"/>
            </w:tblGrid>
            <w:tr w:rsidR="005F5A9C" w14:paraId="00E2EF8C" w14:textId="77777777"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2F62F" w14:textId="77777777" w:rsidR="005F5A9C" w:rsidRDefault="00000000">
                  <w:pPr>
                    <w:spacing w:after="0" w:line="240" w:lineRule="auto"/>
                  </w:pPr>
                  <w:sdt>
                    <w:sdtPr>
                      <w:alias w:val="JOB2_PERIOD"/>
                      <w:tag w:val="JOB2_PERIOD"/>
                      <w:id w:val="-2023613826"/>
                      <w:text/>
                    </w:sdtPr>
                    <w:sdtContent>
                      <w:r>
                        <w:rPr>
                          <w:b/>
                          <w:color w:val="5F6B73"/>
                          <w:sz w:val="17"/>
                        </w:rPr>
                        <w:t>09/2018 – 06/2021</w:t>
                      </w:r>
                    </w:sdtContent>
                  </w:sdt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B1C8D" w14:textId="77777777" w:rsidR="005F5A9C" w:rsidRDefault="00000000">
                  <w:pPr>
                    <w:spacing w:after="20" w:line="240" w:lineRule="auto"/>
                  </w:pPr>
                  <w:sdt>
                    <w:sdtPr>
                      <w:alias w:val="JOB2_TITLE"/>
                      <w:tag w:val="JOB2_TITLE"/>
                      <w:id w:val="-1482463043"/>
                      <w:text/>
                    </w:sdtPr>
                    <w:sdtContent>
                      <w:r>
                        <w:rPr>
                          <w:b/>
                          <w:color w:val="173B4A"/>
                        </w:rPr>
                        <w:t>Pflegefachkraft</w:t>
                      </w:r>
                    </w:sdtContent>
                  </w:sdt>
                </w:p>
                <w:p w14:paraId="15C31EE6" w14:textId="77777777" w:rsidR="005F5A9C" w:rsidRDefault="00000000">
                  <w:pPr>
                    <w:spacing w:after="40" w:line="240" w:lineRule="auto"/>
                  </w:pPr>
                  <w:sdt>
                    <w:sdtPr>
                      <w:alias w:val="JOB2_EMPLOYER"/>
                      <w:tag w:val="JOB2_EMPLOYER"/>
                      <w:id w:val="1630822076"/>
                      <w:text/>
                    </w:sdtPr>
                    <w:sdtContent>
                      <w:r>
                        <w:rPr>
                          <w:i/>
                          <w:color w:val="5F6B73"/>
                          <w:sz w:val="17"/>
                        </w:rPr>
                        <w:t>Seniorenresidenz Sonnengarten, Berlin</w:t>
                      </w:r>
                    </w:sdtContent>
                  </w:sdt>
                </w:p>
                <w:p w14:paraId="79851094" w14:textId="77777777" w:rsidR="005F5A9C" w:rsidRDefault="00000000">
                  <w:pPr>
                    <w:spacing w:after="0" w:line="240" w:lineRule="auto"/>
                    <w:ind w:left="198" w:hanging="102"/>
                  </w:pPr>
                  <w:r>
                    <w:rPr>
                      <w:color w:val="2F8F8A"/>
                      <w:sz w:val="17"/>
                    </w:rPr>
                    <w:t xml:space="preserve">• </w:t>
                  </w:r>
                  <w:r>
                    <w:rPr>
                      <w:sz w:val="17"/>
                    </w:rPr>
                    <w:t>Ganzheitliche Pflege und Aktivierung von Bewohner:innen in Kurz- und Langzeitpflege</w:t>
                  </w:r>
                </w:p>
                <w:p w14:paraId="00D9F25C" w14:textId="77777777" w:rsidR="005F5A9C" w:rsidRDefault="00000000">
                  <w:pPr>
                    <w:spacing w:after="0" w:line="240" w:lineRule="auto"/>
                    <w:ind w:left="198" w:hanging="102"/>
                  </w:pPr>
                  <w:r>
                    <w:rPr>
                      <w:color w:val="2F8F8A"/>
                      <w:sz w:val="17"/>
                    </w:rPr>
                    <w:t xml:space="preserve">• </w:t>
                  </w:r>
                  <w:r>
                    <w:rPr>
                      <w:sz w:val="17"/>
                    </w:rPr>
                    <w:t>Erstellung und Aktualisierung von Pflegeplanungen nach SIS-Strukturmodell</w:t>
                  </w:r>
                </w:p>
                <w:p w14:paraId="443358D0" w14:textId="77777777" w:rsidR="005F5A9C" w:rsidRDefault="00000000">
                  <w:pPr>
                    <w:spacing w:after="0" w:line="240" w:lineRule="auto"/>
                    <w:ind w:left="198" w:hanging="102"/>
                  </w:pPr>
                  <w:r>
                    <w:rPr>
                      <w:color w:val="2F8F8A"/>
                      <w:sz w:val="17"/>
                    </w:rPr>
                    <w:t xml:space="preserve">• </w:t>
                  </w:r>
                  <w:r>
                    <w:rPr>
                      <w:sz w:val="17"/>
                    </w:rPr>
                    <w:t>Kommunikation mit Angehörigen, Ärzt:innen, Therapeut:innen und externen Dienstleistern</w:t>
                  </w:r>
                </w:p>
              </w:tc>
            </w:tr>
          </w:tbl>
          <w:p w14:paraId="1D0C6D7B" w14:textId="77777777" w:rsidR="005F5A9C" w:rsidRDefault="005F5A9C"/>
          <w:p w14:paraId="00D0D431" w14:textId="77777777" w:rsidR="005F5A9C" w:rsidRDefault="005F5A9C">
            <w:pPr>
              <w:spacing w:before="20" w:after="20" w:line="240" w:lineRule="auto"/>
            </w:pPr>
          </w:p>
          <w:p w14:paraId="666905DF" w14:textId="77777777" w:rsidR="005F5A9C" w:rsidRDefault="00000000">
            <w:pPr>
              <w:pBdr>
                <w:bottom w:val="single" w:sz="6" w:space="3" w:color="2F8F8A"/>
              </w:pBdr>
              <w:spacing w:before="160" w:after="80" w:line="240" w:lineRule="auto"/>
            </w:pPr>
            <w:r>
              <w:rPr>
                <w:b/>
                <w:color w:val="173B4A"/>
                <w:sz w:val="21"/>
              </w:rPr>
              <w:t>AUSBILDUNG</w:t>
            </w:r>
          </w:p>
          <w:tbl>
            <w:tblPr>
              <w:tblW w:w="7144" w:type="dxa"/>
              <w:tblLayout w:type="fixed"/>
              <w:tblLook w:val="04A0" w:firstRow="1" w:lastRow="0" w:firstColumn="1" w:lastColumn="0" w:noHBand="0" w:noVBand="1"/>
            </w:tblPr>
            <w:tblGrid>
              <w:gridCol w:w="1332"/>
              <w:gridCol w:w="5812"/>
            </w:tblGrid>
            <w:tr w:rsidR="005F5A9C" w14:paraId="7939882C" w14:textId="77777777"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1328B2" w14:textId="77777777" w:rsidR="005F5A9C" w:rsidRDefault="00000000">
                  <w:pPr>
                    <w:spacing w:after="0" w:line="240" w:lineRule="auto"/>
                  </w:pPr>
                  <w:sdt>
                    <w:sdtPr>
                      <w:alias w:val="EDU1_PERIOD"/>
                      <w:tag w:val="EDU1_PERIOD"/>
                      <w:id w:val="-1177500399"/>
                      <w:text/>
                    </w:sdtPr>
                    <w:sdtContent>
                      <w:r>
                        <w:rPr>
                          <w:b/>
                          <w:color w:val="5F6B73"/>
                          <w:sz w:val="17"/>
                        </w:rPr>
                        <w:t>09/2015 – 08/2018</w:t>
                      </w:r>
                    </w:sdtContent>
                  </w:sdt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D18D9" w14:textId="77777777" w:rsidR="005F5A9C" w:rsidRDefault="00000000">
                  <w:pPr>
                    <w:spacing w:after="0" w:line="240" w:lineRule="auto"/>
                  </w:pPr>
                  <w:sdt>
                    <w:sdtPr>
                      <w:alias w:val="EDU1_TITLE"/>
                      <w:tag w:val="EDU1_TITLE"/>
                      <w:id w:val="2071080231"/>
                      <w:text/>
                    </w:sdtPr>
                    <w:sdtContent>
                      <w:r>
                        <w:rPr>
                          <w:b/>
                          <w:sz w:val="17"/>
                        </w:rPr>
                        <w:t>Ausbildung zur Gesundheits- und Krankenpflegerin</w:t>
                      </w:r>
                    </w:sdtContent>
                  </w:sdt>
                </w:p>
                <w:p w14:paraId="797EEAAF" w14:textId="77777777" w:rsidR="005F5A9C" w:rsidRDefault="00000000">
                  <w:pPr>
                    <w:spacing w:after="0" w:line="240" w:lineRule="auto"/>
                  </w:pPr>
                  <w:sdt>
                    <w:sdtPr>
                      <w:alias w:val="EDU1_SCHOOL"/>
                      <w:tag w:val="EDU1_SCHOOL"/>
                      <w:id w:val="-2055526596"/>
                      <w:text/>
                    </w:sdtPr>
                    <w:sdtContent>
                      <w:r>
                        <w:rPr>
                          <w:i/>
                          <w:color w:val="5F6B73"/>
                          <w:sz w:val="16"/>
                        </w:rPr>
                        <w:t>Akademie für Gesundheitsberufe Berlin</w:t>
                      </w:r>
                    </w:sdtContent>
                  </w:sdt>
                </w:p>
                <w:p w14:paraId="14FE4213" w14:textId="77777777" w:rsidR="005F5A9C" w:rsidRDefault="00000000">
                  <w:pPr>
                    <w:spacing w:after="40" w:line="240" w:lineRule="auto"/>
                  </w:pPr>
                  <w:r>
                    <w:rPr>
                      <w:sz w:val="16"/>
                    </w:rPr>
                    <w:t>Examen: gut | Schwerpunkte: Akutpflege, Geriatrie, Hygiene, Kommunikation</w:t>
                  </w:r>
                </w:p>
              </w:tc>
            </w:tr>
          </w:tbl>
          <w:p w14:paraId="2F2A05CF" w14:textId="77777777" w:rsidR="005F5A9C" w:rsidRDefault="005F5A9C"/>
          <w:p w14:paraId="7A2D998E" w14:textId="77777777" w:rsidR="005F5A9C" w:rsidRDefault="005F5A9C">
            <w:pPr>
              <w:spacing w:after="0" w:line="240" w:lineRule="auto"/>
            </w:pPr>
          </w:p>
          <w:tbl>
            <w:tblPr>
              <w:tblW w:w="7144" w:type="dxa"/>
              <w:tblLayout w:type="fixed"/>
              <w:tblLook w:val="04A0" w:firstRow="1" w:lastRow="0" w:firstColumn="1" w:lastColumn="0" w:noHBand="0" w:noVBand="1"/>
            </w:tblPr>
            <w:tblGrid>
              <w:gridCol w:w="1332"/>
              <w:gridCol w:w="5812"/>
            </w:tblGrid>
            <w:tr w:rsidR="005F5A9C" w14:paraId="4FC57DF2" w14:textId="77777777"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68E81A" w14:textId="77777777" w:rsidR="005F5A9C" w:rsidRDefault="00000000">
                  <w:pPr>
                    <w:spacing w:after="0" w:line="240" w:lineRule="auto"/>
                  </w:pPr>
                  <w:sdt>
                    <w:sdtPr>
                      <w:alias w:val="EDU2_PERIOD"/>
                      <w:tag w:val="EDU2_PERIOD"/>
                      <w:id w:val="-2121600305"/>
                      <w:text/>
                    </w:sdtPr>
                    <w:sdtContent>
                      <w:r>
                        <w:rPr>
                          <w:b/>
                          <w:color w:val="5F6B73"/>
                          <w:sz w:val="17"/>
                        </w:rPr>
                        <w:t>08/2014</w:t>
                      </w:r>
                    </w:sdtContent>
                  </w:sdt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9D0FAD" w14:textId="77777777" w:rsidR="005F5A9C" w:rsidRDefault="00000000">
                  <w:pPr>
                    <w:spacing w:after="0" w:line="240" w:lineRule="auto"/>
                  </w:pPr>
                  <w:sdt>
                    <w:sdtPr>
                      <w:alias w:val="EDU2_TITLE"/>
                      <w:tag w:val="EDU2_TITLE"/>
                      <w:id w:val="1345827242"/>
                      <w:text/>
                    </w:sdtPr>
                    <w:sdtContent>
                      <w:r>
                        <w:rPr>
                          <w:b/>
                          <w:sz w:val="17"/>
                        </w:rPr>
                        <w:t>Fachhochschulreife</w:t>
                      </w:r>
                    </w:sdtContent>
                  </w:sdt>
                </w:p>
                <w:p w14:paraId="1D6F3EB6" w14:textId="77777777" w:rsidR="005F5A9C" w:rsidRDefault="00000000">
                  <w:pPr>
                    <w:spacing w:after="0" w:line="240" w:lineRule="auto"/>
                  </w:pPr>
                  <w:sdt>
                    <w:sdtPr>
                      <w:alias w:val="EDU2_SCHOOL"/>
                      <w:tag w:val="EDU2_SCHOOL"/>
                      <w:id w:val="681241027"/>
                      <w:text/>
                    </w:sdtPr>
                    <w:sdtContent>
                      <w:r>
                        <w:rPr>
                          <w:i/>
                          <w:color w:val="5F6B73"/>
                          <w:sz w:val="16"/>
                        </w:rPr>
                        <w:t>Berufskolleg Leipzig</w:t>
                      </w:r>
                    </w:sdtContent>
                  </w:sdt>
                </w:p>
              </w:tc>
            </w:tr>
          </w:tbl>
          <w:p w14:paraId="667D7EBC" w14:textId="77777777" w:rsidR="005F5A9C" w:rsidRDefault="005F5A9C"/>
          <w:p w14:paraId="7773D99F" w14:textId="77777777" w:rsidR="005F5A9C" w:rsidRDefault="005F5A9C">
            <w:pPr>
              <w:spacing w:after="0" w:line="240" w:lineRule="auto"/>
            </w:pPr>
          </w:p>
          <w:p w14:paraId="3270951C" w14:textId="77777777" w:rsidR="005F5A9C" w:rsidRDefault="00000000">
            <w:pPr>
              <w:pBdr>
                <w:bottom w:val="single" w:sz="6" w:space="3" w:color="2F8F8A"/>
              </w:pBdr>
              <w:spacing w:before="160" w:after="80" w:line="240" w:lineRule="auto"/>
            </w:pPr>
            <w:r>
              <w:rPr>
                <w:b/>
                <w:color w:val="173B4A"/>
                <w:sz w:val="21"/>
              </w:rPr>
              <w:t>WEITERBILDUNGEN &amp; ZERTIFIKATE</w:t>
            </w:r>
          </w:p>
          <w:p w14:paraId="24151FD3" w14:textId="77777777" w:rsidR="005F5A9C" w:rsidRDefault="00000000">
            <w:pPr>
              <w:spacing w:after="20" w:line="240" w:lineRule="auto"/>
            </w:pPr>
            <w:r>
              <w:rPr>
                <w:b/>
                <w:color w:val="5F6B73"/>
                <w:sz w:val="17"/>
              </w:rPr>
              <w:t xml:space="preserve">2024  </w:t>
            </w:r>
            <w:r>
              <w:rPr>
                <w:b/>
                <w:sz w:val="17"/>
              </w:rPr>
              <w:t xml:space="preserve">Wundmanagement Grundlagen — </w:t>
            </w:r>
            <w:r>
              <w:rPr>
                <w:i/>
                <w:color w:val="5F6B73"/>
                <w:sz w:val="17"/>
              </w:rPr>
              <w:t>Bildungszentrum Pflege Berlin</w:t>
            </w:r>
          </w:p>
          <w:p w14:paraId="5972B486" w14:textId="77777777" w:rsidR="005F5A9C" w:rsidRDefault="00000000">
            <w:pPr>
              <w:spacing w:after="20" w:line="240" w:lineRule="auto"/>
            </w:pPr>
            <w:r>
              <w:rPr>
                <w:b/>
                <w:color w:val="5F6B73"/>
                <w:sz w:val="17"/>
              </w:rPr>
              <w:t xml:space="preserve">2023  </w:t>
            </w:r>
            <w:r>
              <w:rPr>
                <w:b/>
                <w:sz w:val="17"/>
              </w:rPr>
              <w:t xml:space="preserve">Notfallmanagement und Reanimationstraining — </w:t>
            </w:r>
            <w:r>
              <w:rPr>
                <w:i/>
                <w:color w:val="5F6B73"/>
                <w:sz w:val="17"/>
              </w:rPr>
              <w:t>Deutsches Rotes Kreuz Berlin</w:t>
            </w:r>
          </w:p>
          <w:p w14:paraId="20844E7A" w14:textId="77777777" w:rsidR="005F5A9C" w:rsidRDefault="00000000">
            <w:pPr>
              <w:spacing w:after="20" w:line="240" w:lineRule="auto"/>
            </w:pPr>
            <w:r>
              <w:rPr>
                <w:b/>
                <w:color w:val="5F6B73"/>
                <w:sz w:val="17"/>
              </w:rPr>
              <w:t xml:space="preserve">2022  </w:t>
            </w:r>
            <w:r>
              <w:rPr>
                <w:b/>
                <w:sz w:val="17"/>
              </w:rPr>
              <w:t xml:space="preserve">Hygiene und Infektionsprävention — </w:t>
            </w:r>
            <w:r>
              <w:rPr>
                <w:i/>
                <w:color w:val="5F6B73"/>
                <w:sz w:val="17"/>
              </w:rPr>
              <w:t>Online-Fortbildung</w:t>
            </w:r>
          </w:p>
          <w:p w14:paraId="0EC350FA" w14:textId="77777777" w:rsidR="005F5A9C" w:rsidRDefault="00000000">
            <w:pPr>
              <w:pBdr>
                <w:bottom w:val="single" w:sz="6" w:space="3" w:color="2F8F8A"/>
              </w:pBdr>
              <w:spacing w:before="160" w:after="80" w:line="240" w:lineRule="auto"/>
            </w:pPr>
            <w:r>
              <w:rPr>
                <w:b/>
                <w:color w:val="173B4A"/>
                <w:sz w:val="21"/>
              </w:rPr>
              <w:t>ZUSÄTZLICHE ANGABEN</w:t>
            </w:r>
          </w:p>
          <w:p w14:paraId="76063233" w14:textId="77777777" w:rsidR="005F5A9C" w:rsidRDefault="00000000">
            <w:pPr>
              <w:spacing w:after="40" w:line="240" w:lineRule="auto"/>
            </w:pPr>
            <w:r>
              <w:rPr>
                <w:b/>
                <w:color w:val="173B4A"/>
                <w:sz w:val="17"/>
              </w:rPr>
              <w:t xml:space="preserve">Verfügbarkeit: </w:t>
            </w:r>
            <w:sdt>
              <w:sdtPr>
                <w:alias w:val="AVAILABILITY"/>
                <w:tag w:val="AVAILABILITY"/>
                <w:id w:val="1437027784"/>
                <w:text/>
              </w:sdtPr>
              <w:sdtContent>
                <w:r>
                  <w:rPr>
                    <w:sz w:val="17"/>
                  </w:rPr>
                  <w:t>ab 01.05.2026, Vollzeit oder Teilzeit ab 30 Std./Woche</w:t>
                </w:r>
              </w:sdtContent>
            </w:sdt>
          </w:p>
          <w:p w14:paraId="66C0D53F" w14:textId="77777777" w:rsidR="005F5A9C" w:rsidRDefault="00000000">
            <w:pPr>
              <w:spacing w:after="40" w:line="240" w:lineRule="auto"/>
            </w:pPr>
            <w:r>
              <w:rPr>
                <w:b/>
                <w:color w:val="173B4A"/>
                <w:sz w:val="17"/>
              </w:rPr>
              <w:t xml:space="preserve">Gewünschter Einsatzbereich: </w:t>
            </w:r>
            <w:sdt>
              <w:sdtPr>
                <w:alias w:val="TARGET_AREA"/>
                <w:tag w:val="TARGET_AREA"/>
                <w:id w:val="1389309630"/>
                <w:text/>
              </w:sdtPr>
              <w:sdtContent>
                <w:r>
                  <w:rPr>
                    <w:sz w:val="17"/>
                  </w:rPr>
                  <w:t>Innere Medizin, Chirurgie oder interdisziplinäre Station</w:t>
                </w:r>
              </w:sdtContent>
            </w:sdt>
          </w:p>
          <w:p w14:paraId="0EC1C282" w14:textId="77777777" w:rsidR="005F5A9C" w:rsidRDefault="00000000">
            <w:pPr>
              <w:spacing w:after="0" w:line="240" w:lineRule="auto"/>
            </w:pPr>
            <w:r>
              <w:rPr>
                <w:b/>
                <w:color w:val="173B4A"/>
                <w:sz w:val="17"/>
              </w:rPr>
              <w:t xml:space="preserve">Ort, Datum, Unterschrift: </w:t>
            </w:r>
            <w:sdt>
              <w:sdtPr>
                <w:alias w:val="SIGNATURE_PLACE"/>
                <w:tag w:val="SIGNATURE_PLACE"/>
                <w:id w:val="1964847873"/>
                <w:text/>
              </w:sdtPr>
              <w:sdtContent>
                <w:r>
                  <w:rPr>
                    <w:sz w:val="17"/>
                  </w:rPr>
                  <w:t>Berlin, 13.05.2026</w:t>
                </w:r>
              </w:sdtContent>
            </w:sdt>
          </w:p>
        </w:tc>
      </w:tr>
    </w:tbl>
    <w:p w14:paraId="1D1072AD" w14:textId="77777777" w:rsidR="000A3FDA" w:rsidRDefault="000A3FDA"/>
    <w:sectPr w:rsidR="000A3FDA" w:rsidSect="00B746D3">
      <w:footerReference w:type="default" r:id="rId9"/>
      <w:pgSz w:w="11906" w:h="16838"/>
      <w:pgMar w:top="567" w:right="567" w:bottom="51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DFAC" w14:textId="77777777" w:rsidR="000A3FDA" w:rsidRDefault="000A3FDA">
      <w:pPr>
        <w:spacing w:after="0" w:line="240" w:lineRule="auto"/>
      </w:pPr>
      <w:r>
        <w:separator/>
      </w:r>
    </w:p>
  </w:endnote>
  <w:endnote w:type="continuationSeparator" w:id="0">
    <w:p w14:paraId="348891B6" w14:textId="77777777" w:rsidR="000A3FDA" w:rsidRDefault="000A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0551" w14:textId="77777777" w:rsidR="005F5A9C" w:rsidRDefault="00000000">
    <w:pPr>
      <w:pStyle w:val="Fuzeile"/>
      <w:jc w:val="center"/>
    </w:pPr>
    <w:r>
      <w:rPr>
        <w:color w:val="7B8790"/>
        <w:sz w:val="15"/>
      </w:rPr>
      <w:t>Lebenslauf Krankenschwester Vorlage • Beispielinhalt frei austauschbar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16B7" w14:textId="77777777" w:rsidR="000A3FDA" w:rsidRDefault="000A3FDA">
      <w:pPr>
        <w:spacing w:after="0" w:line="240" w:lineRule="auto"/>
      </w:pPr>
      <w:r>
        <w:separator/>
      </w:r>
    </w:p>
  </w:footnote>
  <w:footnote w:type="continuationSeparator" w:id="0">
    <w:p w14:paraId="7CB03D69" w14:textId="77777777" w:rsidR="000A3FDA" w:rsidRDefault="000A3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47575">
    <w:abstractNumId w:val="8"/>
  </w:num>
  <w:num w:numId="2" w16cid:durableId="496964356">
    <w:abstractNumId w:val="6"/>
  </w:num>
  <w:num w:numId="3" w16cid:durableId="1594510187">
    <w:abstractNumId w:val="5"/>
  </w:num>
  <w:num w:numId="4" w16cid:durableId="1208638033">
    <w:abstractNumId w:val="4"/>
  </w:num>
  <w:num w:numId="5" w16cid:durableId="963389122">
    <w:abstractNumId w:val="7"/>
  </w:num>
  <w:num w:numId="6" w16cid:durableId="678166971">
    <w:abstractNumId w:val="3"/>
  </w:num>
  <w:num w:numId="7" w16cid:durableId="1700355012">
    <w:abstractNumId w:val="2"/>
  </w:num>
  <w:num w:numId="8" w16cid:durableId="1410690426">
    <w:abstractNumId w:val="1"/>
  </w:num>
  <w:num w:numId="9" w16cid:durableId="55420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FDA"/>
    <w:rsid w:val="0015074B"/>
    <w:rsid w:val="0029639D"/>
    <w:rsid w:val="00326F90"/>
    <w:rsid w:val="005F5A9C"/>
    <w:rsid w:val="00AA1D8D"/>
    <w:rsid w:val="00B47730"/>
    <w:rsid w:val="00B746D3"/>
    <w:rsid w:val="00CB0664"/>
    <w:rsid w:val="00E629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A1413"/>
  <w14:defaultImageDpi w14:val="300"/>
  <w15:docId w15:val="{D0C6D1CD-71A3-48E5-A8F0-AFF0C1E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color w:val="1F2933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Krankenschwester Vorlage</dc:title>
  <dc:subject>Ausfüllbare Word-Vorlage für eine Krankenschwester / Gesundheits- und Krankenpflegerin</dc:subject>
  <dc:creator>OpenAI</dc:creator>
  <cp:keywords>Lebenslauf, Krankenschwester, Vorlage, Word, Pflege, Bewerbung</cp:keywords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2026-05-13T09:34:00Z</dcterms:modified>
  <cp:category/>
</cp:coreProperties>
</file>