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7371"/>
      </w:tblGrid>
      <w:tr w:rsidR="00AE161A" w14:paraId="6CAD2EFA" w14:textId="77777777">
        <w:trPr>
          <w:trHeight w:val="15846"/>
          <w:jc w:val="center"/>
        </w:trPr>
        <w:tc>
          <w:tcPr>
            <w:tcW w:w="3090" w:type="dxa"/>
            <w:shd w:val="clear" w:color="auto" w:fill="2F5D6A"/>
            <w:tcMar>
              <w:top w:w="210" w:type="dxa"/>
              <w:left w:w="200" w:type="dxa"/>
              <w:bottom w:w="170" w:type="dxa"/>
              <w:right w:w="180" w:type="dxa"/>
            </w:tcMar>
          </w:tcPr>
          <w:p w14:paraId="6754A826" w14:textId="77777777" w:rsidR="00AE161A" w:rsidRDefault="00000000">
            <w:pPr>
              <w:spacing w:after="0" w:line="240" w:lineRule="auto"/>
            </w:pPr>
            <w:r>
              <w:rPr>
                <w:b/>
                <w:color w:val="FFFFFF"/>
                <w:sz w:val="28"/>
              </w:rPr>
              <w:t>ANNA MÜLLER</w:t>
            </w:r>
          </w:p>
          <w:p w14:paraId="35C3B8E2" w14:textId="77777777" w:rsidR="00AE161A" w:rsidRDefault="00000000">
            <w:pPr>
              <w:spacing w:after="80" w:line="240" w:lineRule="auto"/>
            </w:pPr>
            <w:r>
              <w:rPr>
                <w:b/>
                <w:color w:val="D2EBF0"/>
              </w:rPr>
              <w:t>Bürokraft / Bürohilfe</w:t>
            </w:r>
          </w:p>
          <w:p w14:paraId="30989257" w14:textId="77777777" w:rsidR="00AE161A" w:rsidRDefault="00000000">
            <w:pPr>
              <w:spacing w:after="100"/>
              <w:jc w:val="center"/>
            </w:pPr>
            <w:r>
              <w:rPr>
                <w:noProof/>
              </w:rPr>
              <w:drawing>
                <wp:inline distT="0" distB="0" distL="0" distR="0" wp14:anchorId="7A5B182A" wp14:editId="13BB0A95">
                  <wp:extent cx="774000" cy="77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_placeholder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2DE15" w14:textId="7CAA4E25" w:rsidR="00AE161A" w:rsidRDefault="00000000">
            <w:pPr>
              <w:pBdr>
                <w:top w:val="single" w:sz="4" w:space="2" w:color="7FA5AE"/>
              </w:pBdr>
              <w:spacing w:before="140" w:after="60"/>
            </w:pPr>
            <w:r>
              <w:rPr>
                <w:b/>
                <w:color w:val="FFFFFF"/>
                <w:sz w:val="16"/>
              </w:rPr>
              <w:t>PERSÖNLICHE DATEN</w:t>
            </w:r>
          </w:p>
          <w:p w14:paraId="027EBA9A" w14:textId="77777777" w:rsidR="00AE161A" w:rsidRDefault="00000000">
            <w:pPr>
              <w:spacing w:after="20" w:line="240" w:lineRule="auto"/>
            </w:pPr>
            <w:r>
              <w:rPr>
                <w:b/>
                <w:color w:val="FFFFFF"/>
                <w:sz w:val="15"/>
              </w:rPr>
              <w:t xml:space="preserve">Adresse: </w:t>
            </w:r>
            <w:r>
              <w:rPr>
                <w:color w:val="EBF5F8"/>
                <w:sz w:val="15"/>
              </w:rPr>
              <w:t>Musterstraße 12, 10115 Berlin</w:t>
            </w:r>
          </w:p>
          <w:p w14:paraId="52C959CB" w14:textId="77777777" w:rsidR="00AE161A" w:rsidRDefault="00000000">
            <w:pPr>
              <w:spacing w:after="20" w:line="240" w:lineRule="auto"/>
            </w:pPr>
            <w:r>
              <w:rPr>
                <w:b/>
                <w:color w:val="FFFFFF"/>
                <w:sz w:val="15"/>
              </w:rPr>
              <w:t xml:space="preserve">Telefon: </w:t>
            </w:r>
            <w:r>
              <w:rPr>
                <w:color w:val="EBF5F8"/>
                <w:sz w:val="15"/>
              </w:rPr>
              <w:t>+49 151 23456789</w:t>
            </w:r>
          </w:p>
          <w:p w14:paraId="1186B544" w14:textId="77777777" w:rsidR="00AE161A" w:rsidRDefault="00000000">
            <w:pPr>
              <w:spacing w:after="20" w:line="240" w:lineRule="auto"/>
            </w:pPr>
            <w:r>
              <w:rPr>
                <w:b/>
                <w:color w:val="FFFFFF"/>
                <w:sz w:val="15"/>
              </w:rPr>
              <w:t xml:space="preserve">E-Mail: </w:t>
            </w:r>
            <w:r>
              <w:rPr>
                <w:color w:val="EBF5F8"/>
                <w:sz w:val="15"/>
              </w:rPr>
              <w:t>anna.mueller@email.de</w:t>
            </w:r>
          </w:p>
          <w:p w14:paraId="77E4A720" w14:textId="77777777" w:rsidR="00AE161A" w:rsidRDefault="00000000">
            <w:pPr>
              <w:spacing w:after="20" w:line="240" w:lineRule="auto"/>
            </w:pPr>
            <w:r>
              <w:rPr>
                <w:b/>
                <w:color w:val="FFFFFF"/>
                <w:sz w:val="15"/>
              </w:rPr>
              <w:t xml:space="preserve">Geboren: </w:t>
            </w:r>
            <w:r>
              <w:rPr>
                <w:color w:val="EBF5F8"/>
                <w:sz w:val="15"/>
              </w:rPr>
              <w:t>12.03.1989 in Potsdam</w:t>
            </w:r>
          </w:p>
          <w:p w14:paraId="19EC6406" w14:textId="77777777" w:rsidR="00AE161A" w:rsidRDefault="00000000">
            <w:pPr>
              <w:spacing w:after="20" w:line="240" w:lineRule="auto"/>
              <w:rPr>
                <w:color w:val="EBF5F8"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Führerschein: </w:t>
            </w:r>
            <w:r>
              <w:rPr>
                <w:color w:val="EBF5F8"/>
                <w:sz w:val="15"/>
              </w:rPr>
              <w:t>Klasse B</w:t>
            </w:r>
          </w:p>
          <w:p w14:paraId="6BF89B7B" w14:textId="77777777" w:rsidR="00592B89" w:rsidRDefault="00592B89">
            <w:pPr>
              <w:spacing w:after="20" w:line="240" w:lineRule="auto"/>
            </w:pPr>
          </w:p>
          <w:p w14:paraId="1CC5F527" w14:textId="77777777" w:rsidR="00AE161A" w:rsidRDefault="00000000">
            <w:pPr>
              <w:pBdr>
                <w:top w:val="single" w:sz="4" w:space="2" w:color="7FA5AE"/>
              </w:pBdr>
              <w:spacing w:before="140" w:after="60"/>
            </w:pPr>
            <w:r>
              <w:rPr>
                <w:b/>
                <w:color w:val="FFFFFF"/>
                <w:sz w:val="16"/>
              </w:rPr>
              <w:t>KENNTNISSE</w:t>
            </w:r>
          </w:p>
          <w:p w14:paraId="715A8AC5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MS Office: Word, Excel, Outlook</w:t>
            </w:r>
          </w:p>
          <w:p w14:paraId="398A8AD9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Teams &amp; digitale Kalender</w:t>
            </w:r>
          </w:p>
          <w:p w14:paraId="12FD743C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Ablage und Dokumentenmanagement</w:t>
            </w:r>
          </w:p>
          <w:p w14:paraId="2060EDA0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Datenerfassung und Listenpflege</w:t>
            </w:r>
          </w:p>
          <w:p w14:paraId="4188E612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Telefonzentrale &amp; Empfang</w:t>
            </w:r>
          </w:p>
          <w:p w14:paraId="3BEF1D4D" w14:textId="77777777" w:rsidR="00AE161A" w:rsidRDefault="00000000">
            <w:pPr>
              <w:spacing w:after="24" w:line="240" w:lineRule="auto"/>
              <w:rPr>
                <w:color w:val="F5FAFC"/>
                <w:sz w:val="15"/>
              </w:rPr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DATEV Grundkenntnisse</w:t>
            </w:r>
          </w:p>
          <w:p w14:paraId="15AB4976" w14:textId="77777777" w:rsidR="00592B89" w:rsidRDefault="00592B89">
            <w:pPr>
              <w:spacing w:after="24" w:line="240" w:lineRule="auto"/>
            </w:pPr>
          </w:p>
          <w:p w14:paraId="5F43E7DD" w14:textId="77777777" w:rsidR="00AE161A" w:rsidRDefault="00000000">
            <w:pPr>
              <w:pBdr>
                <w:top w:val="single" w:sz="4" w:space="2" w:color="7FA5AE"/>
              </w:pBdr>
              <w:spacing w:before="140" w:after="60"/>
            </w:pPr>
            <w:r>
              <w:rPr>
                <w:b/>
                <w:color w:val="FFFFFF"/>
                <w:sz w:val="16"/>
              </w:rPr>
              <w:t>SPRACHEN</w:t>
            </w:r>
          </w:p>
          <w:p w14:paraId="4B2301C5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Deutsch: Muttersprache</w:t>
            </w:r>
          </w:p>
          <w:p w14:paraId="1907BF68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Englisch: gute Grundkenntnisse (B1)</w:t>
            </w:r>
          </w:p>
          <w:p w14:paraId="5946AE47" w14:textId="77777777" w:rsidR="00AE161A" w:rsidRDefault="00000000">
            <w:pPr>
              <w:spacing w:after="24" w:line="240" w:lineRule="auto"/>
              <w:rPr>
                <w:color w:val="F5FAFC"/>
                <w:sz w:val="15"/>
              </w:rPr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Spanisch: Grundkenntnisse (A2)</w:t>
            </w:r>
          </w:p>
          <w:p w14:paraId="6775881D" w14:textId="77777777" w:rsidR="00592B89" w:rsidRDefault="00592B89">
            <w:pPr>
              <w:spacing w:after="24" w:line="240" w:lineRule="auto"/>
            </w:pPr>
          </w:p>
          <w:p w14:paraId="0798CE29" w14:textId="77777777" w:rsidR="00AE161A" w:rsidRDefault="00000000">
            <w:pPr>
              <w:pBdr>
                <w:top w:val="single" w:sz="4" w:space="2" w:color="7FA5AE"/>
              </w:pBdr>
              <w:spacing w:before="140" w:after="60"/>
            </w:pPr>
            <w:r>
              <w:rPr>
                <w:b/>
                <w:color w:val="FFFFFF"/>
                <w:sz w:val="16"/>
              </w:rPr>
              <w:t>STÄRKEN</w:t>
            </w:r>
          </w:p>
          <w:p w14:paraId="0C29B1BF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sorgfältig und zuverlässig</w:t>
            </w:r>
          </w:p>
          <w:p w14:paraId="36949E5D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freundlich am Telefon</w:t>
            </w:r>
          </w:p>
          <w:p w14:paraId="7E8C358A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serviceorientiert</w:t>
            </w:r>
          </w:p>
          <w:p w14:paraId="63EEF494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diskret im Umgang mit Daten</w:t>
            </w:r>
          </w:p>
          <w:p w14:paraId="6129BEEF" w14:textId="77777777" w:rsidR="00AE161A" w:rsidRDefault="00000000">
            <w:pPr>
              <w:spacing w:after="24" w:line="240" w:lineRule="auto"/>
              <w:rPr>
                <w:color w:val="F5FAFC"/>
                <w:sz w:val="15"/>
              </w:rPr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teamfähig und lernbereit</w:t>
            </w:r>
          </w:p>
          <w:p w14:paraId="77C6776A" w14:textId="77777777" w:rsidR="00592B89" w:rsidRDefault="00592B89">
            <w:pPr>
              <w:spacing w:after="24" w:line="240" w:lineRule="auto"/>
            </w:pPr>
          </w:p>
          <w:p w14:paraId="198EC99E" w14:textId="77777777" w:rsidR="00AE161A" w:rsidRDefault="00000000">
            <w:pPr>
              <w:pBdr>
                <w:top w:val="single" w:sz="4" w:space="2" w:color="7FA5AE"/>
              </w:pBdr>
              <w:spacing w:before="140" w:after="60"/>
            </w:pPr>
            <w:r>
              <w:rPr>
                <w:b/>
                <w:color w:val="FFFFFF"/>
                <w:sz w:val="16"/>
              </w:rPr>
              <w:t>INTERESSEN</w:t>
            </w:r>
          </w:p>
          <w:p w14:paraId="15D9705E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Organisation und Planung</w:t>
            </w:r>
          </w:p>
          <w:p w14:paraId="51B881F1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Lesen</w:t>
            </w:r>
          </w:p>
          <w:p w14:paraId="2E5DD271" w14:textId="77777777" w:rsidR="00AE161A" w:rsidRDefault="00000000">
            <w:pPr>
              <w:spacing w:after="24" w:line="240" w:lineRule="auto"/>
            </w:pPr>
            <w:r>
              <w:rPr>
                <w:color w:val="D2E6EB"/>
                <w:sz w:val="15"/>
              </w:rPr>
              <w:t xml:space="preserve">• </w:t>
            </w:r>
            <w:r>
              <w:rPr>
                <w:color w:val="F5FAFC"/>
                <w:sz w:val="15"/>
              </w:rPr>
              <w:t>Ehrenamtliche Unterstützung im Verein</w:t>
            </w:r>
          </w:p>
        </w:tc>
        <w:tc>
          <w:tcPr>
            <w:tcW w:w="7371" w:type="dxa"/>
            <w:shd w:val="clear" w:color="auto" w:fill="FFFFFF"/>
            <w:tcMar>
              <w:top w:w="205" w:type="dxa"/>
              <w:left w:w="260" w:type="dxa"/>
              <w:bottom w:w="170" w:type="dxa"/>
              <w:right w:w="220" w:type="dxa"/>
            </w:tcMar>
          </w:tcPr>
          <w:p w14:paraId="605F155C" w14:textId="77777777" w:rsidR="00AE161A" w:rsidRDefault="00000000">
            <w:pPr>
              <w:spacing w:after="20" w:line="240" w:lineRule="auto"/>
            </w:pPr>
            <w:r>
              <w:rPr>
                <w:b/>
                <w:color w:val="2F5D6A"/>
                <w:sz w:val="22"/>
              </w:rPr>
              <w:t>Lebenslauf</w:t>
            </w:r>
          </w:p>
          <w:p w14:paraId="3AC3623C" w14:textId="77777777" w:rsidR="00AE161A" w:rsidRDefault="00000000">
            <w:pPr>
              <w:spacing w:after="0" w:line="240" w:lineRule="auto"/>
              <w:rPr>
                <w:b/>
                <w:color w:val="243036"/>
                <w:sz w:val="44"/>
              </w:rPr>
            </w:pPr>
            <w:r>
              <w:rPr>
                <w:b/>
                <w:color w:val="243036"/>
                <w:sz w:val="44"/>
              </w:rPr>
              <w:t>Anna Müller</w:t>
            </w:r>
          </w:p>
          <w:p w14:paraId="7B10C75D" w14:textId="77777777" w:rsidR="00592B89" w:rsidRDefault="00592B89">
            <w:pPr>
              <w:spacing w:after="0" w:line="240" w:lineRule="auto"/>
            </w:pPr>
          </w:p>
          <w:p w14:paraId="749C5C47" w14:textId="77777777" w:rsidR="00AE161A" w:rsidRDefault="00000000">
            <w:pPr>
              <w:spacing w:after="60" w:line="240" w:lineRule="auto"/>
            </w:pPr>
            <w:r>
              <w:rPr>
                <w:b/>
                <w:color w:val="2F5D6A"/>
                <w:sz w:val="20"/>
              </w:rPr>
              <w:t>Lebenslauf Vorlage Bürokraft / Bürohilfe</w:t>
            </w:r>
          </w:p>
          <w:p w14:paraId="2D8D10BF" w14:textId="77777777" w:rsidR="00AE161A" w:rsidRDefault="00000000">
            <w:pPr>
              <w:spacing w:after="40" w:line="240" w:lineRule="auto"/>
              <w:rPr>
                <w:color w:val="5F696F"/>
              </w:rPr>
            </w:pPr>
            <w:r>
              <w:rPr>
                <w:color w:val="5F696F"/>
              </w:rPr>
              <w:t>Zielposition: Bürohilfe, Bürokraft, Assistenz im Büro oder Empfang</w:t>
            </w:r>
          </w:p>
          <w:p w14:paraId="6FF44900" w14:textId="77777777" w:rsidR="00592B89" w:rsidRDefault="00592B89">
            <w:pPr>
              <w:spacing w:after="40" w:line="240" w:lineRule="auto"/>
            </w:pPr>
          </w:p>
          <w:p w14:paraId="17C83A18" w14:textId="77777777" w:rsidR="00AE161A" w:rsidRDefault="00000000">
            <w:pPr>
              <w:pBdr>
                <w:bottom w:val="single" w:sz="6" w:space="2" w:color="EAF2F4"/>
              </w:pBdr>
              <w:spacing w:before="120" w:after="60"/>
            </w:pPr>
            <w:r>
              <w:rPr>
                <w:b/>
                <w:color w:val="2F5D6A"/>
                <w:sz w:val="22"/>
              </w:rPr>
              <w:t>Kurzprofil</w:t>
            </w:r>
          </w:p>
          <w:p w14:paraId="776961DD" w14:textId="77777777" w:rsidR="00AE161A" w:rsidRDefault="00000000">
            <w:pPr>
              <w:spacing w:after="40" w:line="240" w:lineRule="auto"/>
              <w:rPr>
                <w:color w:val="243036"/>
                <w:sz w:val="16"/>
              </w:rPr>
            </w:pPr>
            <w:r>
              <w:rPr>
                <w:color w:val="243036"/>
                <w:sz w:val="16"/>
              </w:rPr>
              <w:t>Zuverlässige und strukturierte Bürokraft mit Erfahrung in Empfang, Datenerfassung, Ablage, Terminorganisation und telefonischer Kundenbetreuung. Sicherer Umgang mit MS Office, freundlich im Kontakt mit Kunden und sorgfältig bei administrativen Aufgaben.</w:t>
            </w:r>
          </w:p>
          <w:p w14:paraId="107DBBE3" w14:textId="77777777" w:rsidR="00592B89" w:rsidRDefault="00592B89">
            <w:pPr>
              <w:spacing w:after="40" w:line="240" w:lineRule="auto"/>
            </w:pPr>
          </w:p>
          <w:p w14:paraId="20DC4F80" w14:textId="77777777" w:rsidR="00AE161A" w:rsidRDefault="00000000">
            <w:pPr>
              <w:pBdr>
                <w:bottom w:val="single" w:sz="6" w:space="2" w:color="EAF2F4"/>
              </w:pBdr>
              <w:spacing w:before="120" w:after="60"/>
            </w:pPr>
            <w:r>
              <w:rPr>
                <w:b/>
                <w:color w:val="2F5D6A"/>
                <w:sz w:val="22"/>
              </w:rPr>
              <w:t>Berufserfahrung</w:t>
            </w:r>
          </w:p>
          <w:p w14:paraId="3EE2B0D9" w14:textId="77777777" w:rsidR="00AE161A" w:rsidRDefault="00000000">
            <w:pPr>
              <w:spacing w:before="40" w:after="20"/>
            </w:pPr>
            <w:r>
              <w:rPr>
                <w:b/>
                <w:color w:val="2F5D6A"/>
                <w:sz w:val="16"/>
              </w:rPr>
              <w:t xml:space="preserve">02/2022 – heute  </w:t>
            </w:r>
            <w:r>
              <w:rPr>
                <w:b/>
                <w:color w:val="243036"/>
              </w:rPr>
              <w:t>Bürohilfe</w:t>
            </w:r>
            <w:r>
              <w:rPr>
                <w:color w:val="5F696F"/>
                <w:sz w:val="16"/>
              </w:rPr>
              <w:t xml:space="preserve"> | Nordstern Service GmbH, Berlin</w:t>
            </w:r>
          </w:p>
          <w:p w14:paraId="19A75C63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Bearbeitung von Posteingang, E-Mails und einfachen Kundenanfragen</w:t>
            </w:r>
          </w:p>
          <w:p w14:paraId="448FF67D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Pflege von Excel-Listen, Stammdaten und digitalen Ablagen</w:t>
            </w:r>
          </w:p>
          <w:p w14:paraId="61EFFFE9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Vorbereitung von Rechnungen, Bescheinigungen und internen Dokumenten</w:t>
            </w:r>
          </w:p>
          <w:p w14:paraId="4F397A11" w14:textId="77777777" w:rsidR="00AE161A" w:rsidRDefault="00000000">
            <w:pPr>
              <w:spacing w:before="40" w:after="20"/>
            </w:pPr>
            <w:r>
              <w:rPr>
                <w:b/>
                <w:color w:val="2F5D6A"/>
                <w:sz w:val="16"/>
              </w:rPr>
              <w:t xml:space="preserve">08/2018 – 01/2022  </w:t>
            </w:r>
            <w:r>
              <w:rPr>
                <w:b/>
                <w:color w:val="243036"/>
              </w:rPr>
              <w:t>Mitarbeiterin Office &amp; Empfang</w:t>
            </w:r>
            <w:r>
              <w:rPr>
                <w:color w:val="5F696F"/>
                <w:sz w:val="16"/>
              </w:rPr>
              <w:t xml:space="preserve"> | BüroPlus GmbH, Potsdam</w:t>
            </w:r>
          </w:p>
          <w:p w14:paraId="6B0CB1A5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Telefonzentrale, Terminvergabe und Empfang von Besuchern</w:t>
            </w:r>
          </w:p>
          <w:p w14:paraId="6107EE1E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Bestellung von Büromaterial und Unterstützung der Sachbearbeitung</w:t>
            </w:r>
          </w:p>
          <w:p w14:paraId="0846D363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Scannen, Sortieren und Archivieren von vertraulichen Unterlagen</w:t>
            </w:r>
          </w:p>
          <w:p w14:paraId="20283251" w14:textId="77777777" w:rsidR="00AE161A" w:rsidRDefault="00000000">
            <w:pPr>
              <w:spacing w:before="40" w:after="20"/>
            </w:pPr>
            <w:r>
              <w:rPr>
                <w:b/>
                <w:color w:val="2F5D6A"/>
                <w:sz w:val="16"/>
              </w:rPr>
              <w:t xml:space="preserve">09/2015 – 07/2018  </w:t>
            </w:r>
            <w:r>
              <w:rPr>
                <w:b/>
                <w:color w:val="243036"/>
              </w:rPr>
              <w:t>Verkaufsassistenz mit Büroaufgaben</w:t>
            </w:r>
            <w:r>
              <w:rPr>
                <w:color w:val="5F696F"/>
                <w:sz w:val="16"/>
              </w:rPr>
              <w:t xml:space="preserve"> | City Markt GmbH, Berlin</w:t>
            </w:r>
          </w:p>
          <w:p w14:paraId="411F0D7D" w14:textId="77777777" w:rsidR="00AE161A" w:rsidRDefault="00000000">
            <w:pPr>
              <w:spacing w:after="26" w:line="240" w:lineRule="auto"/>
              <w:ind w:left="180" w:hanging="180"/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Kassenabschluss, einfache Auswertungen und Kommunikation mit Lieferanten</w:t>
            </w:r>
          </w:p>
          <w:p w14:paraId="5F5559DD" w14:textId="77777777" w:rsidR="00AE161A" w:rsidRDefault="00000000">
            <w:pPr>
              <w:spacing w:after="26" w:line="240" w:lineRule="auto"/>
              <w:ind w:left="180" w:hanging="180"/>
              <w:rPr>
                <w:color w:val="243036"/>
                <w:sz w:val="16"/>
              </w:rPr>
            </w:pPr>
            <w:r>
              <w:rPr>
                <w:color w:val="2F5D6A"/>
                <w:sz w:val="16"/>
              </w:rPr>
              <w:t xml:space="preserve">• </w:t>
            </w:r>
            <w:r>
              <w:rPr>
                <w:color w:val="243036"/>
                <w:sz w:val="16"/>
              </w:rPr>
              <w:t>Unterstützung bei Dienstplänen, Ablage und Warenbestellungen</w:t>
            </w:r>
          </w:p>
          <w:p w14:paraId="33627103" w14:textId="77777777" w:rsidR="00592B89" w:rsidRDefault="00592B89">
            <w:pPr>
              <w:spacing w:after="26" w:line="240" w:lineRule="auto"/>
              <w:ind w:left="180" w:hanging="180"/>
            </w:pPr>
          </w:p>
          <w:p w14:paraId="68654AE0" w14:textId="77777777" w:rsidR="00AE161A" w:rsidRDefault="00000000">
            <w:pPr>
              <w:pBdr>
                <w:bottom w:val="single" w:sz="6" w:space="2" w:color="EAF2F4"/>
              </w:pBdr>
              <w:spacing w:before="120" w:after="60"/>
            </w:pPr>
            <w:r>
              <w:rPr>
                <w:b/>
                <w:color w:val="2F5D6A"/>
                <w:sz w:val="22"/>
              </w:rPr>
              <w:t>Ausbildung</w:t>
            </w:r>
          </w:p>
          <w:p w14:paraId="10F65A2E" w14:textId="77777777" w:rsidR="00AE161A" w:rsidRDefault="00000000">
            <w:pPr>
              <w:spacing w:after="20"/>
            </w:pPr>
            <w:r>
              <w:rPr>
                <w:b/>
                <w:color w:val="2F5D6A"/>
                <w:sz w:val="16"/>
              </w:rPr>
              <w:t xml:space="preserve">09/2012 – 07/2015  </w:t>
            </w:r>
            <w:r>
              <w:rPr>
                <w:b/>
                <w:color w:val="243036"/>
              </w:rPr>
              <w:t>Ausbildung zur Kauffrau für Büromanagement (IHK)</w:t>
            </w:r>
            <w:r>
              <w:rPr>
                <w:color w:val="5F696F"/>
                <w:sz w:val="16"/>
              </w:rPr>
              <w:t xml:space="preserve"> | Berufskolleg Mitte, Berlin</w:t>
            </w:r>
          </w:p>
          <w:p w14:paraId="55EE5247" w14:textId="77777777" w:rsidR="00AE161A" w:rsidRDefault="00000000">
            <w:pPr>
              <w:spacing w:after="20"/>
              <w:rPr>
                <w:color w:val="5F696F"/>
                <w:sz w:val="16"/>
              </w:rPr>
            </w:pPr>
            <w:r>
              <w:rPr>
                <w:b/>
                <w:color w:val="2F5D6A"/>
                <w:sz w:val="16"/>
              </w:rPr>
              <w:t xml:space="preserve">08/2005 – 06/2012  </w:t>
            </w:r>
            <w:r>
              <w:rPr>
                <w:b/>
                <w:color w:val="243036"/>
              </w:rPr>
              <w:t>Mittlere Reife</w:t>
            </w:r>
            <w:r>
              <w:rPr>
                <w:color w:val="5F696F"/>
                <w:sz w:val="16"/>
              </w:rPr>
              <w:t xml:space="preserve"> | Oberschule Am Park, Potsdam</w:t>
            </w:r>
          </w:p>
          <w:p w14:paraId="39B4D749" w14:textId="77777777" w:rsidR="00592B89" w:rsidRDefault="00592B89">
            <w:pPr>
              <w:spacing w:after="20"/>
            </w:pPr>
          </w:p>
          <w:p w14:paraId="32D75725" w14:textId="77777777" w:rsidR="00AE161A" w:rsidRDefault="00000000">
            <w:pPr>
              <w:pBdr>
                <w:bottom w:val="single" w:sz="6" w:space="2" w:color="EAF2F4"/>
              </w:pBdr>
              <w:spacing w:before="120" w:after="60"/>
            </w:pPr>
            <w:r>
              <w:rPr>
                <w:b/>
                <w:color w:val="2F5D6A"/>
                <w:sz w:val="22"/>
              </w:rPr>
              <w:t>Weiterbildung</w:t>
            </w:r>
          </w:p>
          <w:p w14:paraId="0A36E8C2" w14:textId="77777777" w:rsidR="00AE161A" w:rsidRDefault="00000000">
            <w:pPr>
              <w:spacing w:after="20"/>
            </w:pPr>
            <w:r>
              <w:rPr>
                <w:b/>
                <w:color w:val="2F5D6A"/>
                <w:sz w:val="16"/>
              </w:rPr>
              <w:t xml:space="preserve">2024  </w:t>
            </w:r>
            <w:r>
              <w:rPr>
                <w:b/>
                <w:color w:val="243036"/>
                <w:sz w:val="16"/>
              </w:rPr>
              <w:t>Excel-Grundlagen für Büro und Verwaltung</w:t>
            </w:r>
            <w:r>
              <w:rPr>
                <w:color w:val="5F696F"/>
                <w:sz w:val="16"/>
              </w:rPr>
              <w:t xml:space="preserve"> | Onlinekurs</w:t>
            </w:r>
          </w:p>
          <w:p w14:paraId="778C046F" w14:textId="77777777" w:rsidR="00AE161A" w:rsidRDefault="00000000">
            <w:pPr>
              <w:spacing w:after="20"/>
              <w:rPr>
                <w:color w:val="5F696F"/>
                <w:sz w:val="16"/>
              </w:rPr>
            </w:pPr>
            <w:r>
              <w:rPr>
                <w:b/>
                <w:color w:val="2F5D6A"/>
                <w:sz w:val="16"/>
              </w:rPr>
              <w:t xml:space="preserve">2023  </w:t>
            </w:r>
            <w:r>
              <w:rPr>
                <w:b/>
                <w:color w:val="243036"/>
                <w:sz w:val="16"/>
              </w:rPr>
              <w:t>Datenschutz im Büroalltag</w:t>
            </w:r>
            <w:r>
              <w:rPr>
                <w:color w:val="5F696F"/>
                <w:sz w:val="16"/>
              </w:rPr>
              <w:t xml:space="preserve"> | Teilnahmebescheinigung</w:t>
            </w:r>
          </w:p>
          <w:p w14:paraId="3398816F" w14:textId="77777777" w:rsidR="00592B89" w:rsidRDefault="00592B89">
            <w:pPr>
              <w:spacing w:after="20"/>
            </w:pPr>
          </w:p>
          <w:p w14:paraId="51930BBC" w14:textId="77777777" w:rsidR="00AE161A" w:rsidRDefault="00000000">
            <w:pPr>
              <w:pBdr>
                <w:bottom w:val="single" w:sz="6" w:space="2" w:color="EAF2F4"/>
              </w:pBdr>
              <w:spacing w:before="120" w:after="60"/>
            </w:pPr>
            <w:r>
              <w:rPr>
                <w:b/>
                <w:color w:val="2F5D6A"/>
                <w:sz w:val="22"/>
              </w:rPr>
              <w:t>Verfügbarkeit</w:t>
            </w:r>
          </w:p>
          <w:p w14:paraId="11361D6A" w14:textId="77777777" w:rsidR="00AE161A" w:rsidRDefault="00000000">
            <w:pPr>
              <w:spacing w:after="40" w:line="240" w:lineRule="auto"/>
            </w:pPr>
            <w:r>
              <w:rPr>
                <w:color w:val="243036"/>
                <w:sz w:val="16"/>
              </w:rPr>
              <w:t>Kündigungsfrist: 4 Wochen zum Monatsende · Gewünschter Einsatz: Teilzeit oder Vollzeit · Arbeitsort: Berlin und Umgebung</w:t>
            </w:r>
          </w:p>
          <w:p w14:paraId="6413377C" w14:textId="77777777" w:rsidR="00AE161A" w:rsidRDefault="00000000">
            <w:pPr>
              <w:spacing w:after="0" w:line="240" w:lineRule="auto"/>
            </w:pPr>
            <w:r>
              <w:rPr>
                <w:color w:val="5F696F"/>
                <w:sz w:val="16"/>
              </w:rPr>
              <w:t>Berlin, 17.05.2026    ______________________________</w:t>
            </w:r>
          </w:p>
          <w:p w14:paraId="504470EE" w14:textId="77777777" w:rsidR="00AE161A" w:rsidRDefault="00000000">
            <w:pPr>
              <w:spacing w:after="0" w:line="240" w:lineRule="auto"/>
            </w:pPr>
            <w:r>
              <w:rPr>
                <w:color w:val="5F696F"/>
                <w:sz w:val="16"/>
              </w:rPr>
              <w:t>Anna Müller</w:t>
            </w:r>
          </w:p>
        </w:tc>
      </w:tr>
    </w:tbl>
    <w:p w14:paraId="4AF028D4" w14:textId="77777777" w:rsidR="0095152D" w:rsidRDefault="0095152D"/>
    <w:sectPr w:rsidR="0095152D" w:rsidSect="00034616">
      <w:pgSz w:w="11906" w:h="16838"/>
      <w:pgMar w:top="482" w:right="482" w:bottom="42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2863452">
    <w:abstractNumId w:val="8"/>
  </w:num>
  <w:num w:numId="2" w16cid:durableId="1441533557">
    <w:abstractNumId w:val="6"/>
  </w:num>
  <w:num w:numId="3" w16cid:durableId="1868834823">
    <w:abstractNumId w:val="5"/>
  </w:num>
  <w:num w:numId="4" w16cid:durableId="99112943">
    <w:abstractNumId w:val="4"/>
  </w:num>
  <w:num w:numId="5" w16cid:durableId="1224172963">
    <w:abstractNumId w:val="7"/>
  </w:num>
  <w:num w:numId="6" w16cid:durableId="1452170111">
    <w:abstractNumId w:val="3"/>
  </w:num>
  <w:num w:numId="7" w16cid:durableId="1978683667">
    <w:abstractNumId w:val="2"/>
  </w:num>
  <w:num w:numId="8" w16cid:durableId="737902278">
    <w:abstractNumId w:val="1"/>
  </w:num>
  <w:num w:numId="9" w16cid:durableId="119446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2B89"/>
    <w:rsid w:val="0095152D"/>
    <w:rsid w:val="00AA1D8D"/>
    <w:rsid w:val="00AE161A"/>
    <w:rsid w:val="00B47730"/>
    <w:rsid w:val="00CB0664"/>
    <w:rsid w:val="00EA6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F287F"/>
  <w14:defaultImageDpi w14:val="300"/>
  <w15:docId w15:val="{A7A02EAB-4EF4-4910-B8D7-047F4099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color w:val="282828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Bürokraft Bürohilfe</dc:title>
  <dc:subject>Einseitige Lebenslauf-Vorlage für Bürokraft / Bürohilfe mit Beispieldaten</dc:subject>
  <dc:creator>OpenAI</dc:creator>
  <cp:keywords>Lebenslauf Vorlage Bürokraft Bürohilfe Bürohilfe Lebenslauf</cp:keywords>
  <dc:description>Mit fiktiven Beispieldaten erstellt; alle Angaben sind austauschbar.</dc:description>
  <cp:lastModifiedBy>Sergio Jiménez Canales</cp:lastModifiedBy>
  <cp:revision>3</cp:revision>
  <dcterms:created xsi:type="dcterms:W3CDTF">2013-12-23T23:15:00Z</dcterms:created>
  <dcterms:modified xsi:type="dcterms:W3CDTF">2026-05-17T08:35:00Z</dcterms:modified>
  <cp:category/>
</cp:coreProperties>
</file>