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nnerabend gutschein must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