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nnerabend gutschein vorlage downloa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