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 gutschein zum herunterl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